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CA" w:rsidRDefault="00366BDB">
      <w:pPr>
        <w:pStyle w:val="Tablecaption0"/>
        <w:shd w:val="clear" w:color="auto" w:fill="auto"/>
        <w:ind w:left="6725"/>
        <w:rPr>
          <w:sz w:val="22"/>
          <w:szCs w:val="22"/>
        </w:rPr>
      </w:pPr>
      <w:r>
        <w:rPr>
          <w:sz w:val="22"/>
          <w:szCs w:val="22"/>
        </w:rPr>
        <w:t>ủy ban Nhân dân Quận 10</w:t>
      </w:r>
    </w:p>
    <w:p w:rsidR="002E34CA" w:rsidRDefault="00366BDB">
      <w:pPr>
        <w:pStyle w:val="Tablecaption0"/>
        <w:shd w:val="clear" w:color="auto" w:fill="auto"/>
        <w:spacing w:line="211" w:lineRule="auto"/>
        <w:ind w:left="6725"/>
        <w:rPr>
          <w:sz w:val="22"/>
          <w:szCs w:val="22"/>
        </w:rPr>
      </w:pPr>
      <w:r>
        <w:rPr>
          <w:sz w:val="22"/>
          <w:szCs w:val="22"/>
        </w:rPr>
        <w:t xml:space="preserve">08.11.2021 </w:t>
      </w:r>
      <w:r>
        <w:rPr>
          <w:b/>
          <w:bCs/>
          <w:sz w:val="22"/>
          <w:szCs w:val="22"/>
        </w:rPr>
        <w:t>18:51:57+07:00</w:t>
      </w:r>
    </w:p>
    <w:tbl>
      <w:tblPr>
        <w:tblW w:w="0" w:type="auto"/>
        <w:jc w:val="center"/>
        <w:tblLayout w:type="fixed"/>
        <w:tblCellMar>
          <w:left w:w="10" w:type="dxa"/>
          <w:right w:w="10" w:type="dxa"/>
        </w:tblCellMar>
        <w:tblLook w:val="04A0" w:firstRow="1" w:lastRow="0" w:firstColumn="1" w:lastColumn="0" w:noHBand="0" w:noVBand="1"/>
      </w:tblPr>
      <w:tblGrid>
        <w:gridCol w:w="3002"/>
        <w:gridCol w:w="5746"/>
      </w:tblGrid>
      <w:tr w:rsidR="002E34CA">
        <w:trPr>
          <w:trHeight w:hRule="exact" w:val="824"/>
          <w:jc w:val="center"/>
        </w:trPr>
        <w:tc>
          <w:tcPr>
            <w:tcW w:w="3002" w:type="dxa"/>
            <w:shd w:val="clear" w:color="auto" w:fill="FFFFFF"/>
          </w:tcPr>
          <w:p w:rsidR="002E34CA" w:rsidRDefault="00366BDB">
            <w:pPr>
              <w:pStyle w:val="Other0"/>
              <w:shd w:val="clear" w:color="auto" w:fill="auto"/>
              <w:spacing w:after="0"/>
              <w:ind w:firstLine="0"/>
              <w:rPr>
                <w:sz w:val="24"/>
                <w:szCs w:val="24"/>
              </w:rPr>
            </w:pPr>
            <w:r>
              <w:rPr>
                <w:b/>
                <w:bCs/>
                <w:sz w:val="24"/>
                <w:szCs w:val="24"/>
              </w:rPr>
              <w:t>ỦY BAN NHÂN DÂN</w:t>
            </w:r>
          </w:p>
          <w:p w:rsidR="002E34CA" w:rsidRDefault="00366BDB">
            <w:pPr>
              <w:pStyle w:val="Other0"/>
              <w:shd w:val="clear" w:color="auto" w:fill="auto"/>
              <w:spacing w:after="0"/>
              <w:ind w:firstLine="720"/>
              <w:rPr>
                <w:sz w:val="24"/>
                <w:szCs w:val="24"/>
              </w:rPr>
            </w:pPr>
            <w:r>
              <w:rPr>
                <w:b/>
                <w:bCs/>
                <w:sz w:val="24"/>
                <w:szCs w:val="24"/>
              </w:rPr>
              <w:t>QUẬN 10</w:t>
            </w:r>
          </w:p>
        </w:tc>
        <w:tc>
          <w:tcPr>
            <w:tcW w:w="5746" w:type="dxa"/>
            <w:shd w:val="clear" w:color="auto" w:fill="FFFFFF"/>
          </w:tcPr>
          <w:p w:rsidR="002E34CA" w:rsidRDefault="00366BDB">
            <w:pPr>
              <w:pStyle w:val="Other0"/>
              <w:shd w:val="clear" w:color="auto" w:fill="auto"/>
              <w:spacing w:after="0"/>
              <w:ind w:firstLine="300"/>
              <w:rPr>
                <w:sz w:val="24"/>
                <w:szCs w:val="24"/>
              </w:rPr>
            </w:pPr>
            <w:r>
              <w:rPr>
                <w:b/>
                <w:bCs/>
                <w:sz w:val="24"/>
                <w:szCs w:val="24"/>
              </w:rPr>
              <w:t>CỘNG HÒA XÃ HỘI CHỦ NGHĨA VIỆT NAM</w:t>
            </w:r>
          </w:p>
          <w:p w:rsidR="002E34CA" w:rsidRDefault="00366BDB">
            <w:pPr>
              <w:pStyle w:val="Other0"/>
              <w:shd w:val="clear" w:color="auto" w:fill="auto"/>
              <w:spacing w:after="0"/>
              <w:ind w:firstLine="0"/>
              <w:jc w:val="center"/>
            </w:pPr>
            <w:r>
              <w:rPr>
                <w:b/>
                <w:bCs/>
              </w:rPr>
              <w:t>Độc lập - Tự do - Hạnh phúc</w:t>
            </w:r>
          </w:p>
        </w:tc>
      </w:tr>
      <w:tr w:rsidR="002E34CA">
        <w:trPr>
          <w:trHeight w:hRule="exact" w:val="986"/>
          <w:jc w:val="center"/>
        </w:trPr>
        <w:tc>
          <w:tcPr>
            <w:tcW w:w="3002" w:type="dxa"/>
            <w:tcBorders>
              <w:top w:val="single" w:sz="4" w:space="0" w:color="auto"/>
            </w:tcBorders>
            <w:shd w:val="clear" w:color="auto" w:fill="FFFFFF"/>
            <w:vAlign w:val="bottom"/>
          </w:tcPr>
          <w:p w:rsidR="002E34CA" w:rsidRDefault="00720845">
            <w:pPr>
              <w:pStyle w:val="Other0"/>
              <w:shd w:val="clear" w:color="auto" w:fill="auto"/>
              <w:tabs>
                <w:tab w:val="left" w:pos="868"/>
              </w:tabs>
              <w:spacing w:after="0"/>
              <w:ind w:firstLine="0"/>
              <w:rPr>
                <w:sz w:val="24"/>
                <w:szCs w:val="24"/>
              </w:rPr>
            </w:pPr>
            <w:r>
              <w:rPr>
                <w:sz w:val="24"/>
                <w:szCs w:val="24"/>
              </w:rPr>
              <w:t>số</w:t>
            </w:r>
            <w:r>
              <w:rPr>
                <w:sz w:val="24"/>
                <w:szCs w:val="24"/>
                <w:lang w:val="en-US"/>
              </w:rPr>
              <w:t>:5365</w:t>
            </w:r>
            <w:r>
              <w:rPr>
                <w:sz w:val="24"/>
                <w:szCs w:val="24"/>
                <w:lang w:val="en-US" w:eastAsia="en-US" w:bidi="en-US"/>
              </w:rPr>
              <w:t>/</w:t>
            </w:r>
            <w:r w:rsidR="00366BDB">
              <w:rPr>
                <w:sz w:val="24"/>
                <w:szCs w:val="24"/>
                <w:lang w:val="en-US" w:eastAsia="en-US" w:bidi="en-US"/>
              </w:rPr>
              <w:t>UBND-PNV</w:t>
            </w:r>
          </w:p>
          <w:p w:rsidR="002E34CA" w:rsidRDefault="00366BDB">
            <w:pPr>
              <w:pStyle w:val="Other0"/>
              <w:shd w:val="clear" w:color="auto" w:fill="auto"/>
              <w:spacing w:after="0"/>
              <w:ind w:left="420" w:hanging="420"/>
              <w:rPr>
                <w:sz w:val="24"/>
                <w:szCs w:val="24"/>
              </w:rPr>
            </w:pPr>
            <w:r>
              <w:rPr>
                <w:sz w:val="24"/>
                <w:szCs w:val="24"/>
              </w:rPr>
              <w:t>về việc hướng dẫn bình xét thi đua năm 2021</w:t>
            </w:r>
          </w:p>
        </w:tc>
        <w:tc>
          <w:tcPr>
            <w:tcW w:w="5746" w:type="dxa"/>
            <w:tcBorders>
              <w:top w:val="single" w:sz="4" w:space="0" w:color="auto"/>
            </w:tcBorders>
            <w:shd w:val="clear" w:color="auto" w:fill="FFFFFF"/>
          </w:tcPr>
          <w:p w:rsidR="002E34CA" w:rsidRDefault="00366BDB">
            <w:pPr>
              <w:pStyle w:val="Other0"/>
              <w:shd w:val="clear" w:color="auto" w:fill="auto"/>
              <w:spacing w:before="160" w:after="0"/>
              <w:ind w:firstLine="0"/>
              <w:jc w:val="center"/>
              <w:rPr>
                <w:sz w:val="26"/>
                <w:szCs w:val="26"/>
              </w:rPr>
            </w:pPr>
            <w:r>
              <w:rPr>
                <w:i/>
                <w:iCs/>
                <w:sz w:val="26"/>
                <w:szCs w:val="26"/>
              </w:rPr>
              <w:t>Quận 10, ngày</w:t>
            </w:r>
            <w:r w:rsidR="00720845">
              <w:rPr>
                <w:i/>
                <w:iCs/>
                <w:sz w:val="26"/>
                <w:szCs w:val="26"/>
                <w:lang w:val="en-US"/>
              </w:rPr>
              <w:t xml:space="preserve"> 08</w:t>
            </w:r>
            <w:r>
              <w:rPr>
                <w:i/>
                <w:iCs/>
                <w:sz w:val="26"/>
                <w:szCs w:val="26"/>
              </w:rPr>
              <w:t xml:space="preserve"> tháng 11 năm 2021</w:t>
            </w:r>
          </w:p>
        </w:tc>
      </w:tr>
    </w:tbl>
    <w:p w:rsidR="002E34CA" w:rsidRDefault="002E34CA">
      <w:pPr>
        <w:spacing w:after="339" w:line="1" w:lineRule="exact"/>
      </w:pPr>
    </w:p>
    <w:p w:rsidR="002E34CA" w:rsidRDefault="00366BDB">
      <w:pPr>
        <w:pStyle w:val="BodyText"/>
        <w:shd w:val="clear" w:color="auto" w:fill="auto"/>
        <w:spacing w:after="0"/>
        <w:ind w:left="2080" w:firstLine="0"/>
      </w:pPr>
      <w:r>
        <w:t>Kính gửi:</w:t>
      </w:r>
    </w:p>
    <w:p w:rsidR="002E34CA" w:rsidRDefault="00366BDB">
      <w:pPr>
        <w:pStyle w:val="BodyText"/>
        <w:numPr>
          <w:ilvl w:val="0"/>
          <w:numId w:val="1"/>
        </w:numPr>
        <w:shd w:val="clear" w:color="auto" w:fill="auto"/>
        <w:tabs>
          <w:tab w:val="left" w:pos="3408"/>
        </w:tabs>
        <w:spacing w:after="0"/>
        <w:ind w:left="3140" w:firstLine="0"/>
      </w:pPr>
      <w:r>
        <w:t>Chủ tịch ủy ban nhân dân 14 Phường;</w:t>
      </w:r>
    </w:p>
    <w:p w:rsidR="002E34CA" w:rsidRDefault="00366BDB">
      <w:pPr>
        <w:pStyle w:val="BodyText"/>
        <w:numPr>
          <w:ilvl w:val="0"/>
          <w:numId w:val="1"/>
        </w:numPr>
        <w:shd w:val="clear" w:color="auto" w:fill="auto"/>
        <w:tabs>
          <w:tab w:val="left" w:pos="3408"/>
        </w:tabs>
        <w:spacing w:after="0"/>
        <w:ind w:left="3140" w:firstLine="0"/>
      </w:pPr>
      <w:r>
        <w:t>Thủ trưởng các đơn vị thuộc quận 10;</w:t>
      </w:r>
    </w:p>
    <w:p w:rsidR="002E34CA" w:rsidRDefault="00366BDB">
      <w:pPr>
        <w:pStyle w:val="BodyText"/>
        <w:numPr>
          <w:ilvl w:val="0"/>
          <w:numId w:val="1"/>
        </w:numPr>
        <w:shd w:val="clear" w:color="auto" w:fill="auto"/>
        <w:tabs>
          <w:tab w:val="left" w:pos="3408"/>
        </w:tabs>
        <w:spacing w:after="340"/>
        <w:ind w:left="3140" w:firstLine="0"/>
      </w:pPr>
      <w:r>
        <w:t>Các Công ty, doanh nghiệp trên địa bàn Quận 10.</w:t>
      </w:r>
    </w:p>
    <w:p w:rsidR="002E34CA" w:rsidRDefault="00366BDB">
      <w:pPr>
        <w:pStyle w:val="BodyText"/>
        <w:shd w:val="clear" w:color="auto" w:fill="auto"/>
        <w:ind w:left="160" w:firstLine="560"/>
        <w:jc w:val="both"/>
      </w:pPr>
      <w:r>
        <w:t xml:space="preserve">Căn cứ Nghị định số </w:t>
      </w:r>
      <w:r>
        <w:rPr>
          <w:lang w:val="en-US" w:eastAsia="en-US" w:bidi="en-US"/>
        </w:rPr>
        <w:t xml:space="preserve">91/2017/ND-CP </w:t>
      </w:r>
      <w:r>
        <w:t>ngày 31/7/2017 của Chính phủ quy định chi tiết thi hành một số điều của Luật Thi đua, khen thưởng;</w:t>
      </w:r>
    </w:p>
    <w:p w:rsidR="002E34CA" w:rsidRDefault="00366BDB">
      <w:pPr>
        <w:pStyle w:val="BodyText"/>
        <w:shd w:val="clear" w:color="auto" w:fill="auto"/>
        <w:ind w:left="160" w:firstLine="560"/>
        <w:jc w:val="both"/>
      </w:pPr>
      <w:r>
        <w:t xml:space="preserve">Cán cứ Thông tư số </w:t>
      </w:r>
      <w:r>
        <w:rPr>
          <w:lang w:val="en-US" w:eastAsia="en-US" w:bidi="en-US"/>
        </w:rPr>
        <w:t xml:space="preserve">12/2019/TT-BNV </w:t>
      </w:r>
      <w:r>
        <w:t>ngày 14/11/2019 của Bộ nội vụ quy định chi tiết thi hành một số điều của Nghị định 91/2017/NĐ-CP ngày 31/7/2017 của Chính phủ quy định chi tiết thi hành một số điều của luật Thi đua, khen thưởng;</w:t>
      </w:r>
    </w:p>
    <w:p w:rsidR="002E34CA" w:rsidRDefault="00366BDB">
      <w:pPr>
        <w:pStyle w:val="BodyText"/>
        <w:shd w:val="clear" w:color="auto" w:fill="auto"/>
        <w:ind w:left="160" w:firstLine="560"/>
        <w:jc w:val="both"/>
      </w:pPr>
      <w:r>
        <w:t>Căn cứ Quyết định số 24/2018/QĐ-UB</w:t>
      </w:r>
      <w:r>
        <w:rPr>
          <w:lang w:val="en-US" w:eastAsia="en-US" w:bidi="en-US"/>
        </w:rPr>
        <w:t xml:space="preserve">ND </w:t>
      </w:r>
      <w:r>
        <w:t>ngày 20 tháng 7 năm 2018 của ủy ban nhân dân thành phố về việc ban hành quy định về công tác thi đua, khen thưởng tại thành phố Hồ Chí Minh;</w:t>
      </w:r>
    </w:p>
    <w:p w:rsidR="002E34CA" w:rsidRDefault="00366BDB">
      <w:pPr>
        <w:pStyle w:val="BodyText"/>
        <w:shd w:val="clear" w:color="auto" w:fill="auto"/>
        <w:ind w:left="160" w:firstLine="560"/>
        <w:jc w:val="both"/>
      </w:pPr>
      <w:r>
        <w:t>Căn cứ Quyết định số 10480/QĐ-UBND ngày 25 tháng 9 năm 2019 của ủy ban nhân dân Quận 10 ban hành quy định về công tác thi đua, khen thưởng tại Quận 10;</w:t>
      </w:r>
    </w:p>
    <w:p w:rsidR="002E34CA" w:rsidRDefault="00366BDB">
      <w:pPr>
        <w:pStyle w:val="BodyText"/>
        <w:shd w:val="clear" w:color="auto" w:fill="auto"/>
        <w:ind w:left="160" w:firstLine="560"/>
        <w:jc w:val="both"/>
      </w:pPr>
      <w:r>
        <w:t>Đe chuẩn bị tống kết phong trào thi đua năm 2021 và xét khen thưởng các tập thể, cá nhân đã đóng góp tích cực cho phong trào thi đua, ủy ban nhân dân Quận yêu cầu các đơn vị thực hiện các nội dung sau đây:</w:t>
      </w:r>
    </w:p>
    <w:p w:rsidR="002E34CA" w:rsidRDefault="00366BDB">
      <w:pPr>
        <w:pStyle w:val="BodyText"/>
        <w:numPr>
          <w:ilvl w:val="0"/>
          <w:numId w:val="1"/>
        </w:numPr>
        <w:shd w:val="clear" w:color="auto" w:fill="auto"/>
        <w:tabs>
          <w:tab w:val="left" w:pos="997"/>
        </w:tabs>
        <w:ind w:left="160" w:firstLine="560"/>
        <w:jc w:val="both"/>
      </w:pPr>
      <w:r>
        <w:t>Xây dựng báo cáo thành tích của đơn vị trong năm 2021, nêu rõ kết quả phong trào thi đua đạt được, kết quả thực hiện giao ước thi đua và kế hoạch tống kết năm theo quy định.</w:t>
      </w:r>
    </w:p>
    <w:p w:rsidR="002E34CA" w:rsidRDefault="00366BDB">
      <w:pPr>
        <w:pStyle w:val="BodyText"/>
        <w:numPr>
          <w:ilvl w:val="0"/>
          <w:numId w:val="1"/>
        </w:numPr>
        <w:shd w:val="clear" w:color="auto" w:fill="auto"/>
        <w:tabs>
          <w:tab w:val="left" w:pos="997"/>
        </w:tabs>
        <w:ind w:left="160" w:firstLine="560"/>
        <w:jc w:val="both"/>
      </w:pPr>
      <w:r>
        <w:t>Thủ trưởng các đơn vị tố chức họp với sự tham gia của toàn thế cán bộ, công chức, viên chức và người lao động của đơn vị đe xét, đề nghị xét khen thưởng cho tập thể và cá nhân của đơn vị. Danh hiệu thi đua, hình thức khen thưởng, tiêu chuẩn và đối tượng cụ thể như sau:</w:t>
      </w:r>
    </w:p>
    <w:p w:rsidR="002E34CA" w:rsidRDefault="00366BDB">
      <w:pPr>
        <w:pStyle w:val="BodyText"/>
        <w:numPr>
          <w:ilvl w:val="0"/>
          <w:numId w:val="2"/>
        </w:numPr>
        <w:shd w:val="clear" w:color="auto" w:fill="auto"/>
        <w:tabs>
          <w:tab w:val="left" w:pos="1082"/>
        </w:tabs>
        <w:ind w:firstLine="720"/>
      </w:pPr>
      <w:r>
        <w:rPr>
          <w:b/>
          <w:bCs/>
        </w:rPr>
        <w:t>Danh hiệu thi đua, hình thức khen thưỏng:</w:t>
      </w:r>
    </w:p>
    <w:p w:rsidR="002E34CA" w:rsidRDefault="00366BDB">
      <w:pPr>
        <w:pStyle w:val="Heading10"/>
        <w:keepNext/>
        <w:keepLines/>
        <w:numPr>
          <w:ilvl w:val="0"/>
          <w:numId w:val="3"/>
        </w:numPr>
        <w:shd w:val="clear" w:color="auto" w:fill="auto"/>
        <w:tabs>
          <w:tab w:val="left" w:pos="1100"/>
        </w:tabs>
        <w:ind w:firstLine="720"/>
      </w:pPr>
      <w:bookmarkStart w:id="0" w:name="bookmark1"/>
      <w:bookmarkStart w:id="1" w:name="bookmark0"/>
      <w:r>
        <w:t>Tập thể lao động tiên tiến:</w:t>
      </w:r>
      <w:bookmarkEnd w:id="0"/>
      <w:bookmarkEnd w:id="1"/>
    </w:p>
    <w:p w:rsidR="002E34CA" w:rsidRDefault="00366BDB">
      <w:pPr>
        <w:pStyle w:val="BodyText"/>
        <w:shd w:val="clear" w:color="auto" w:fill="auto"/>
        <w:ind w:firstLine="720"/>
        <w:jc w:val="both"/>
      </w:pPr>
      <w:r>
        <w:t>Danh hiệu Tập thế lao động tiên tiến được tặng cho các tập thể đạt các tiêu chuẩn sau:</w:t>
      </w:r>
    </w:p>
    <w:p w:rsidR="002E34CA" w:rsidRDefault="00366BDB">
      <w:pPr>
        <w:pStyle w:val="BodyText"/>
        <w:numPr>
          <w:ilvl w:val="0"/>
          <w:numId w:val="1"/>
        </w:numPr>
        <w:shd w:val="clear" w:color="auto" w:fill="auto"/>
        <w:tabs>
          <w:tab w:val="left" w:pos="988"/>
        </w:tabs>
        <w:ind w:firstLine="720"/>
      </w:pPr>
      <w:r>
        <w:t>Hoàn thành tốt nhiệm vụ và kế hoạch được giao;</w:t>
      </w:r>
    </w:p>
    <w:p w:rsidR="002E34CA" w:rsidRDefault="00366BDB">
      <w:pPr>
        <w:pStyle w:val="BodyText"/>
        <w:numPr>
          <w:ilvl w:val="0"/>
          <w:numId w:val="1"/>
        </w:numPr>
        <w:shd w:val="clear" w:color="auto" w:fill="auto"/>
        <w:tabs>
          <w:tab w:val="left" w:pos="988"/>
        </w:tabs>
        <w:ind w:firstLine="720"/>
      </w:pPr>
      <w:r>
        <w:t>Có phong trào thi đua thường xuyên, thiết thực, có hiệu quả;</w:t>
      </w:r>
    </w:p>
    <w:p w:rsidR="002E34CA" w:rsidRDefault="00366BDB">
      <w:pPr>
        <w:pStyle w:val="BodyText"/>
        <w:numPr>
          <w:ilvl w:val="0"/>
          <w:numId w:val="1"/>
        </w:numPr>
        <w:shd w:val="clear" w:color="auto" w:fill="auto"/>
        <w:tabs>
          <w:tab w:val="left" w:pos="992"/>
        </w:tabs>
        <w:ind w:firstLine="720"/>
        <w:sectPr w:rsidR="002E34CA">
          <w:pgSz w:w="11900" w:h="16840"/>
          <w:pgMar w:top="302" w:right="705" w:bottom="302" w:left="1590" w:header="0" w:footer="3" w:gutter="0"/>
          <w:pgNumType w:start="1"/>
          <w:cols w:space="720"/>
          <w:docGrid w:linePitch="360"/>
        </w:sectPr>
      </w:pPr>
      <w:r>
        <w:t>Có trên 50% cá nhân trong tập thể đạt danh hiệu “Lao động tiên tiến” và không có cá nhân bị kỷ luật từ hình thức cảnh cáo trở lên;</w:t>
      </w:r>
    </w:p>
    <w:p w:rsidR="002E34CA" w:rsidRDefault="00366BDB">
      <w:pPr>
        <w:pStyle w:val="BodyText"/>
        <w:numPr>
          <w:ilvl w:val="0"/>
          <w:numId w:val="1"/>
        </w:numPr>
        <w:shd w:val="clear" w:color="auto" w:fill="auto"/>
        <w:tabs>
          <w:tab w:val="left" w:pos="981"/>
        </w:tabs>
        <w:ind w:firstLine="740"/>
        <w:jc w:val="both"/>
      </w:pPr>
      <w:r>
        <w:lastRenderedPageBreak/>
        <w:t>Nội bộ đoàn kết, chấp hành tốt chủ trương, chính sách của Đảng, pháp luật của Nhà nước.</w:t>
      </w:r>
    </w:p>
    <w:p w:rsidR="002E34CA" w:rsidRDefault="00366BDB">
      <w:pPr>
        <w:pStyle w:val="BodyText"/>
        <w:shd w:val="clear" w:color="auto" w:fill="auto"/>
        <w:ind w:firstLine="740"/>
        <w:jc w:val="both"/>
      </w:pPr>
      <w:r>
        <w:t>Danh hiệu Tập thể lao động tiên tiến đối với đơn vị phường; phòng, ban, đơn vị thuộc quận; các đơn vị khối Đảng và đoàn thê do Chủ tịch úy ban nhân dân Quận xem xét, công nhận.</w:t>
      </w:r>
    </w:p>
    <w:p w:rsidR="002E34CA" w:rsidRDefault="00366BDB">
      <w:pPr>
        <w:pStyle w:val="BodyText"/>
        <w:shd w:val="clear" w:color="auto" w:fill="auto"/>
        <w:ind w:firstLine="740"/>
        <w:jc w:val="both"/>
      </w:pPr>
      <w:r>
        <w:t>Chủ tịch ủy ban nhân dân Quận ủy quyền cho thu trưởng các đơn vị sự nghiệp trực thuộc Quận, Công ty TNHH Một thành viên Dịch vụ công ích Quận 10, các công ty tham gia thi đua tại Quận 10 xét, quyết định công nhận danh hiệu Lao động tiên tiên, tập thê Lao động tiên tiên cho cá nhân và tập thê các Tô, Đội, Khoa, Phòng thuộc đơn vị.</w:t>
      </w:r>
    </w:p>
    <w:p w:rsidR="002E34CA" w:rsidRDefault="00366BDB">
      <w:pPr>
        <w:pStyle w:val="Heading10"/>
        <w:keepNext/>
        <w:keepLines/>
        <w:numPr>
          <w:ilvl w:val="0"/>
          <w:numId w:val="3"/>
        </w:numPr>
        <w:shd w:val="clear" w:color="auto" w:fill="auto"/>
        <w:tabs>
          <w:tab w:val="left" w:pos="1134"/>
        </w:tabs>
        <w:jc w:val="both"/>
      </w:pPr>
      <w:bookmarkStart w:id="2" w:name="bookmark3"/>
      <w:bookmarkStart w:id="3" w:name="bookmark2"/>
      <w:r>
        <w:t>Tập thể lao động xuất sắc:</w:t>
      </w:r>
      <w:bookmarkEnd w:id="2"/>
      <w:bookmarkEnd w:id="3"/>
    </w:p>
    <w:p w:rsidR="002E34CA" w:rsidRDefault="00366BDB">
      <w:pPr>
        <w:pStyle w:val="BodyText"/>
        <w:shd w:val="clear" w:color="auto" w:fill="auto"/>
        <w:ind w:firstLine="740"/>
        <w:jc w:val="both"/>
      </w:pPr>
      <w:r>
        <w:t>ủy ban nhân dân Quận xem xét và đề nghị ủy ban nhân dân Thành phố công nhận danh hiệu Tập thể Lao động xuất sắc cho các tập thê đạt các tiêu chuân:</w:t>
      </w:r>
    </w:p>
    <w:p w:rsidR="002E34CA" w:rsidRDefault="00366BDB">
      <w:pPr>
        <w:pStyle w:val="BodyText"/>
        <w:numPr>
          <w:ilvl w:val="0"/>
          <w:numId w:val="1"/>
        </w:numPr>
        <w:shd w:val="clear" w:color="auto" w:fill="auto"/>
        <w:tabs>
          <w:tab w:val="left" w:pos="1008"/>
        </w:tabs>
        <w:ind w:firstLine="740"/>
        <w:jc w:val="both"/>
      </w:pPr>
      <w:r>
        <w:t>Tập thể đạt danh hiệu Tập thể Lao động tiên tiến;</w:t>
      </w:r>
    </w:p>
    <w:p w:rsidR="002E34CA" w:rsidRDefault="00366BDB">
      <w:pPr>
        <w:pStyle w:val="BodyText"/>
        <w:numPr>
          <w:ilvl w:val="0"/>
          <w:numId w:val="1"/>
        </w:numPr>
        <w:shd w:val="clear" w:color="auto" w:fill="auto"/>
        <w:tabs>
          <w:tab w:val="left" w:pos="1008"/>
        </w:tabs>
        <w:ind w:firstLine="740"/>
        <w:jc w:val="both"/>
      </w:pPr>
      <w:r>
        <w:t>Sáng tạo, vượt khó hoàn thành xuất sắc nhiệm vụ được giao;</w:t>
      </w:r>
    </w:p>
    <w:p w:rsidR="002E34CA" w:rsidRDefault="00366BDB">
      <w:pPr>
        <w:pStyle w:val="BodyText"/>
        <w:numPr>
          <w:ilvl w:val="0"/>
          <w:numId w:val="1"/>
        </w:numPr>
        <w:shd w:val="clear" w:color="auto" w:fill="auto"/>
        <w:tabs>
          <w:tab w:val="left" w:pos="1008"/>
        </w:tabs>
        <w:ind w:firstLine="740"/>
        <w:jc w:val="both"/>
      </w:pPr>
      <w:r>
        <w:t>Có phong trào thi đua thường xuyên, thiết thực, hiệu quả;</w:t>
      </w:r>
    </w:p>
    <w:p w:rsidR="002E34CA" w:rsidRDefault="00366BDB">
      <w:pPr>
        <w:pStyle w:val="BodyText"/>
        <w:numPr>
          <w:ilvl w:val="0"/>
          <w:numId w:val="1"/>
        </w:numPr>
        <w:shd w:val="clear" w:color="auto" w:fill="auto"/>
        <w:tabs>
          <w:tab w:val="left" w:pos="992"/>
        </w:tabs>
        <w:ind w:firstLine="740"/>
        <w:jc w:val="both"/>
      </w:pPr>
      <w:r>
        <w:t>Có 100% cá nhân trong tập the hoàn thành nhiệm vụ được giao, trong đó có ít nhất 70% cá nhân đạt danh hiệu “Lao động tiên tiến”;</w:t>
      </w:r>
    </w:p>
    <w:p w:rsidR="002E34CA" w:rsidRDefault="00366BDB">
      <w:pPr>
        <w:pStyle w:val="BodyText"/>
        <w:numPr>
          <w:ilvl w:val="0"/>
          <w:numId w:val="1"/>
        </w:numPr>
        <w:shd w:val="clear" w:color="auto" w:fill="auto"/>
        <w:tabs>
          <w:tab w:val="left" w:pos="996"/>
        </w:tabs>
        <w:ind w:firstLine="740"/>
        <w:jc w:val="both"/>
      </w:pPr>
      <w:r>
        <w:t>Có cá nhân đạt danh hiệu “Chiến sĩ thi đua cơ sở”, không có cá nhân bị kỷ luật từ hình thức cảnh cáo trở lên;</w:t>
      </w:r>
    </w:p>
    <w:p w:rsidR="002E34CA" w:rsidRDefault="00366BDB">
      <w:pPr>
        <w:pStyle w:val="BodyText"/>
        <w:numPr>
          <w:ilvl w:val="0"/>
          <w:numId w:val="1"/>
        </w:numPr>
        <w:shd w:val="clear" w:color="auto" w:fill="auto"/>
        <w:tabs>
          <w:tab w:val="left" w:pos="992"/>
        </w:tabs>
        <w:ind w:firstLine="740"/>
        <w:jc w:val="both"/>
      </w:pPr>
      <w:r>
        <w:t>Nội bộ đoàn kết, gương mẫu chấp hành chủ trương của Đảng, chính sách pháp luật của Nhà nước.</w:t>
      </w:r>
    </w:p>
    <w:p w:rsidR="002E34CA" w:rsidRDefault="00C07068">
      <w:pPr>
        <w:pStyle w:val="Heading10"/>
        <w:keepNext/>
        <w:keepLines/>
        <w:numPr>
          <w:ilvl w:val="0"/>
          <w:numId w:val="3"/>
        </w:numPr>
        <w:shd w:val="clear" w:color="auto" w:fill="auto"/>
        <w:tabs>
          <w:tab w:val="left" w:pos="1134"/>
        </w:tabs>
        <w:jc w:val="both"/>
      </w:pPr>
      <w:bookmarkStart w:id="4" w:name="bookmark4"/>
      <w:bookmarkStart w:id="5" w:name="bookmark5"/>
      <w:r>
        <w:t>Cờ</w:t>
      </w:r>
      <w:r w:rsidR="00366BDB">
        <w:t xml:space="preserve"> Thi đua thành phố:</w:t>
      </w:r>
      <w:bookmarkEnd w:id="4"/>
      <w:bookmarkEnd w:id="5"/>
    </w:p>
    <w:p w:rsidR="002E34CA" w:rsidRDefault="00366BDB">
      <w:pPr>
        <w:pStyle w:val="BodyText"/>
        <w:shd w:val="clear" w:color="auto" w:fill="auto"/>
        <w:ind w:firstLine="740"/>
        <w:jc w:val="both"/>
      </w:pPr>
      <w:r>
        <w:t>ủy ban nhân dân Quận xét và đề nghị úy ban nhân dân Thành phô tặng Cờ Thi đua Thành phố cho các tập thế đạt các tiêu chuẩn:</w:t>
      </w:r>
    </w:p>
    <w:p w:rsidR="002E34CA" w:rsidRDefault="00366BDB">
      <w:pPr>
        <w:pStyle w:val="BodyText"/>
        <w:numPr>
          <w:ilvl w:val="0"/>
          <w:numId w:val="1"/>
        </w:numPr>
        <w:shd w:val="clear" w:color="auto" w:fill="auto"/>
        <w:tabs>
          <w:tab w:val="left" w:pos="992"/>
        </w:tabs>
        <w:ind w:firstLine="740"/>
        <w:jc w:val="both"/>
      </w:pPr>
      <w:r>
        <w:t>Hoàn thành vượt mức các chỉ tiêu thi đua và nhiệm vụ được giao trong năm; là tập the xuất sắc nhất cụm, khối thi đua do thành phố tô chức;</w:t>
      </w:r>
    </w:p>
    <w:p w:rsidR="002E34CA" w:rsidRDefault="00366BDB">
      <w:pPr>
        <w:pStyle w:val="BodyText"/>
        <w:numPr>
          <w:ilvl w:val="0"/>
          <w:numId w:val="1"/>
        </w:numPr>
        <w:shd w:val="clear" w:color="auto" w:fill="auto"/>
        <w:tabs>
          <w:tab w:val="left" w:pos="996"/>
        </w:tabs>
        <w:spacing w:after="0" w:line="271" w:lineRule="auto"/>
        <w:ind w:firstLine="740"/>
        <w:jc w:val="both"/>
      </w:pPr>
      <w:r>
        <w:t>Có nhân tố mới, mô hình mói đe các tập the khác thuộc Thành phố học tập;</w:t>
      </w:r>
    </w:p>
    <w:p w:rsidR="002E34CA" w:rsidRDefault="00366BDB">
      <w:pPr>
        <w:pStyle w:val="BodyText"/>
        <w:numPr>
          <w:ilvl w:val="0"/>
          <w:numId w:val="1"/>
        </w:numPr>
        <w:shd w:val="clear" w:color="auto" w:fill="auto"/>
        <w:tabs>
          <w:tab w:val="left" w:pos="992"/>
        </w:tabs>
        <w:ind w:firstLine="740"/>
        <w:jc w:val="both"/>
      </w:pPr>
      <w:r>
        <w:t>Nội bộ đoàn kết, tích cực thực hành tiết kiệm, chống lãng phí, chống tham nhũng và các tệ nạn xã hội khác.</w:t>
      </w:r>
    </w:p>
    <w:p w:rsidR="002E34CA" w:rsidRDefault="00366BDB">
      <w:pPr>
        <w:pStyle w:val="BodyText"/>
        <w:shd w:val="clear" w:color="auto" w:fill="auto"/>
        <w:ind w:firstLine="740"/>
        <w:jc w:val="both"/>
      </w:pPr>
      <w:r>
        <w:t xml:space="preserve">Đối tượng tặng Cờ thi đua Thành phố là các tập </w:t>
      </w:r>
      <w:r>
        <w:rPr>
          <w:lang w:val="en-US" w:eastAsia="en-US" w:bidi="en-US"/>
        </w:rPr>
        <w:t xml:space="preserve">the </w:t>
      </w:r>
      <w:r>
        <w:t>do Uy ban nhân dân thành phố quyết định tổ chức phân chia thành các cụm, khối thi đua. Việc công nhận là tập thể tiêu biểu xuất sẳc để xét tặng “Cờ Thi đua thành phố” phải được thông qua bình xét, đánh giá, so sánh giữa các đơn vị trong cụm, khối thi đua.</w:t>
      </w:r>
    </w:p>
    <w:p w:rsidR="002E34CA" w:rsidRDefault="00366BDB">
      <w:pPr>
        <w:pStyle w:val="Heading10"/>
        <w:keepNext/>
        <w:keepLines/>
        <w:numPr>
          <w:ilvl w:val="0"/>
          <w:numId w:val="3"/>
        </w:numPr>
        <w:shd w:val="clear" w:color="auto" w:fill="auto"/>
        <w:tabs>
          <w:tab w:val="left" w:pos="1134"/>
        </w:tabs>
        <w:jc w:val="both"/>
      </w:pPr>
      <w:bookmarkStart w:id="6" w:name="bookmark7"/>
      <w:bookmarkStart w:id="7" w:name="bookmark6"/>
      <w:r>
        <w:t>Lao động tiên tiến:</w:t>
      </w:r>
      <w:bookmarkEnd w:id="6"/>
      <w:bookmarkEnd w:id="7"/>
    </w:p>
    <w:p w:rsidR="002E34CA" w:rsidRDefault="00366BDB">
      <w:pPr>
        <w:pStyle w:val="BodyText"/>
        <w:shd w:val="clear" w:color="auto" w:fill="auto"/>
        <w:ind w:firstLine="740"/>
        <w:jc w:val="both"/>
      </w:pPr>
      <w:r>
        <w:t>Danh hiệu Lao động tiên tiến được xét tặng cho các cá nhân đạt các tiêu chuân sau:</w:t>
      </w:r>
    </w:p>
    <w:p w:rsidR="002E34CA" w:rsidRDefault="00366BDB">
      <w:pPr>
        <w:pStyle w:val="BodyText"/>
        <w:numPr>
          <w:ilvl w:val="0"/>
          <w:numId w:val="1"/>
        </w:numPr>
        <w:shd w:val="clear" w:color="auto" w:fill="auto"/>
        <w:tabs>
          <w:tab w:val="left" w:pos="988"/>
        </w:tabs>
        <w:ind w:firstLine="720"/>
      </w:pPr>
      <w:r>
        <w:t>Hoàn thành tốt nhiệm vụ được giao, đạt năng suất và chất lượng cao;</w:t>
      </w:r>
    </w:p>
    <w:p w:rsidR="002E34CA" w:rsidRDefault="00366BDB">
      <w:pPr>
        <w:pStyle w:val="BodyText"/>
        <w:numPr>
          <w:ilvl w:val="0"/>
          <w:numId w:val="1"/>
        </w:numPr>
        <w:shd w:val="clear" w:color="auto" w:fill="auto"/>
        <w:tabs>
          <w:tab w:val="left" w:pos="945"/>
        </w:tabs>
        <w:ind w:left="160" w:firstLine="580"/>
        <w:jc w:val="both"/>
      </w:pPr>
      <w:r>
        <w:t>Chấp hành tốt chủ trương, chính sách của Đảng, pháp luật của Nhà nước, có tinh thần tự lực, tự cường; đoàn kết, tương trợ, tích cực tham gia phong trào thi đua;</w:t>
      </w:r>
    </w:p>
    <w:p w:rsidR="002E34CA" w:rsidRDefault="00366BDB">
      <w:pPr>
        <w:pStyle w:val="BodyText"/>
        <w:numPr>
          <w:ilvl w:val="0"/>
          <w:numId w:val="1"/>
        </w:numPr>
        <w:shd w:val="clear" w:color="auto" w:fill="auto"/>
        <w:tabs>
          <w:tab w:val="left" w:pos="940"/>
        </w:tabs>
        <w:ind w:firstLine="720"/>
      </w:pPr>
      <w:r>
        <w:t>Tích cực học tập chính trị, văn hóa, chuyên môn, nghiệp vụ;</w:t>
      </w:r>
    </w:p>
    <w:p w:rsidR="002E34CA" w:rsidRDefault="00366BDB">
      <w:pPr>
        <w:pStyle w:val="BodyText"/>
        <w:numPr>
          <w:ilvl w:val="0"/>
          <w:numId w:val="1"/>
        </w:numPr>
        <w:shd w:val="clear" w:color="auto" w:fill="auto"/>
        <w:tabs>
          <w:tab w:val="left" w:pos="940"/>
        </w:tabs>
        <w:ind w:firstLine="720"/>
      </w:pPr>
      <w:r>
        <w:t>Có đạo đức, lối sống lành mạnh.</w:t>
      </w:r>
    </w:p>
    <w:p w:rsidR="002E34CA" w:rsidRDefault="00366BDB">
      <w:pPr>
        <w:pStyle w:val="BodyText"/>
        <w:numPr>
          <w:ilvl w:val="0"/>
          <w:numId w:val="4"/>
        </w:numPr>
        <w:shd w:val="clear" w:color="auto" w:fill="auto"/>
        <w:tabs>
          <w:tab w:val="left" w:pos="976"/>
        </w:tabs>
        <w:ind w:firstLine="740"/>
        <w:jc w:val="both"/>
      </w:pPr>
      <w:r>
        <w:lastRenderedPageBreak/>
        <w:t>Các cá nhân tham gia chiến đấu, phục vụ chiến đấu hoặc có hành động dũng cảm cún người, cún tài sản Nhà nước, của nhân dân dẫn đến bị thương tích cần điều trị, điều dưỡng theo kết luận của cơ sở y tế cấp huyện hoặc tương đương trở lên thì thời gian điều trị, điều dưỡng được tính đế xét tặng danh hiệu “Lao động tiên tiến”.</w:t>
      </w:r>
    </w:p>
    <w:p w:rsidR="002E34CA" w:rsidRDefault="00366BDB">
      <w:pPr>
        <w:pStyle w:val="BodyText"/>
        <w:numPr>
          <w:ilvl w:val="0"/>
          <w:numId w:val="4"/>
        </w:numPr>
        <w:shd w:val="clear" w:color="auto" w:fill="auto"/>
        <w:tabs>
          <w:tab w:val="left" w:pos="995"/>
        </w:tabs>
        <w:ind w:left="160" w:firstLine="580"/>
        <w:jc w:val="both"/>
      </w:pPr>
      <w:r>
        <w:t>Cá nhân được cử tham gia đào tạo, bồi dưỡng ngắn hạn dưới 01 năm, chấp hành tốt quy định của cơ sở đào tạo, bồi dưỡng thì thời gian học tập được tính vào thời gian công tác tại cơ quan, tổ chức, đơn vị để bình xét danh hiệu “Lao động tiên tiến”. Trường họp cá nhân được cử tham gia đào tạo, bồi dưỡng từ 01 năm trở lên, chấp hành tốt quy định của cơ sở đào tạo, bồi dưỡng, có kết quả học tập từ loại khá trở lên thì được tính để xét danh hiệu “Lao động tiên tiến”.</w:t>
      </w:r>
    </w:p>
    <w:p w:rsidR="002E34CA" w:rsidRDefault="00366BDB">
      <w:pPr>
        <w:pStyle w:val="BodyText"/>
        <w:numPr>
          <w:ilvl w:val="0"/>
          <w:numId w:val="4"/>
        </w:numPr>
        <w:shd w:val="clear" w:color="auto" w:fill="auto"/>
        <w:tabs>
          <w:tab w:val="left" w:pos="992"/>
        </w:tabs>
        <w:ind w:left="160" w:firstLine="580"/>
        <w:jc w:val="both"/>
      </w:pPr>
      <w:r>
        <w:t>Thời gian nghỉ thai sản theo quy định được tính đê bình xét danh hiệu “Lao động tiên tiến”.</w:t>
      </w:r>
    </w:p>
    <w:p w:rsidR="002E34CA" w:rsidRDefault="00366BDB">
      <w:pPr>
        <w:pStyle w:val="BodyText"/>
        <w:numPr>
          <w:ilvl w:val="0"/>
          <w:numId w:val="4"/>
        </w:numPr>
        <w:shd w:val="clear" w:color="auto" w:fill="auto"/>
        <w:tabs>
          <w:tab w:val="left" w:pos="995"/>
        </w:tabs>
        <w:ind w:left="160" w:firstLine="580"/>
        <w:jc w:val="both"/>
      </w:pPr>
      <w:r>
        <w:t>Đối với cá nhân chuyến công tác, cơ quan, tố chức, đơn vị mới có trách nhiệm xem xét, bình bầu danh hiệu “Lao động tiên tiến” (trường họp có thời gian công tác ở cơ quan cũ từ 6 tháng trở lên phải có ý kiến nhận xét của cơ quan cũ).</w:t>
      </w:r>
    </w:p>
    <w:p w:rsidR="002E34CA" w:rsidRDefault="00366BDB">
      <w:pPr>
        <w:pStyle w:val="BodyText"/>
        <w:shd w:val="clear" w:color="auto" w:fill="auto"/>
        <w:ind w:left="160" w:firstLine="580"/>
        <w:jc w:val="both"/>
      </w:pPr>
      <w:r>
        <w:t>Trường họp dược điều động, biệt phái đến cơ quan, đơn vị khác trong một thời gian nhất định thì việc xem xét, bình bầu danh hiệu “Lao động tiên tiến” do cơ quan, tố chức, đon vị điều động, biệt phái xem xét quyết định và phải có ý kiến nhận xét của cơ quan, tổ chức, đơn vị tiếp nhận cá nhân được điều động, biệt phái.</w:t>
      </w:r>
    </w:p>
    <w:p w:rsidR="002E34CA" w:rsidRDefault="00366BDB">
      <w:pPr>
        <w:pStyle w:val="BodyText"/>
        <w:numPr>
          <w:ilvl w:val="0"/>
          <w:numId w:val="4"/>
        </w:numPr>
        <w:shd w:val="clear" w:color="auto" w:fill="auto"/>
        <w:tabs>
          <w:tab w:val="left" w:pos="995"/>
        </w:tabs>
        <w:ind w:left="160" w:firstLine="580"/>
        <w:jc w:val="both"/>
      </w:pPr>
      <w:r>
        <w:t>Không xét tặng danh hiệu “Lao động tiên tiến” đối với cá nhân mới tuyến dụng dưới 10 tháng; bị kỷ luật từ khiển trách trở lên.</w:t>
      </w:r>
    </w:p>
    <w:p w:rsidR="002E34CA" w:rsidRDefault="00366BDB">
      <w:pPr>
        <w:pStyle w:val="BodyText"/>
        <w:shd w:val="clear" w:color="auto" w:fill="auto"/>
        <w:ind w:left="160" w:firstLine="580"/>
        <w:jc w:val="both"/>
      </w:pPr>
      <w:r>
        <w:t>Đối với cán bộ, công chức làm việc tại cơ quan Quận ủy, úy ban nhân dân Quận, ủy ban Mặt trận Tổ quốc và các đoàn thể, danh hiệu Lao động tiên tiến do Chủ tịch úy ban nhân dân Quận công nhận.</w:t>
      </w:r>
    </w:p>
    <w:p w:rsidR="002E34CA" w:rsidRDefault="00366BDB">
      <w:pPr>
        <w:pStyle w:val="BodyText"/>
        <w:shd w:val="clear" w:color="auto" w:fill="auto"/>
        <w:ind w:left="160" w:firstLine="580"/>
        <w:jc w:val="both"/>
      </w:pPr>
      <w:r>
        <w:t>Đối với cán bộ, công chức công tác tại phường, nhân viên ủy nhiệm thu thuế, bảo vệ dân phố, phường đội (biên chế thuộc ủy ban nhân dân phường quản lý) danh hiệu Lao động tiên tiến do Chủ tịch ủy ban nhân dân phường công nhận.</w:t>
      </w:r>
    </w:p>
    <w:p w:rsidR="002E34CA" w:rsidRDefault="00366BDB">
      <w:pPr>
        <w:pStyle w:val="BodyText"/>
        <w:shd w:val="clear" w:color="auto" w:fill="auto"/>
        <w:ind w:left="160" w:firstLine="580"/>
        <w:jc w:val="both"/>
      </w:pPr>
      <w:r>
        <w:t>Đối với công chức, viên chức công tác tại các đơn vị sự nghiệp, danh hiệu Lao động tiên tiến do thủ trưởng các đơn vị công nhận.</w:t>
      </w:r>
    </w:p>
    <w:p w:rsidR="002E34CA" w:rsidRDefault="00366BDB">
      <w:pPr>
        <w:pStyle w:val="BodyText"/>
        <w:shd w:val="clear" w:color="auto" w:fill="auto"/>
        <w:ind w:left="160" w:firstLine="580"/>
        <w:jc w:val="both"/>
      </w:pPr>
      <w:r>
        <w:t>Riêng dối với lực lượng Quản lý trật tự đô thị quận - phường do Đội Quản lý Trật tự đô thị quận chịu trách nhiệm xem xét, đề xuất đế phòng Quản lý đô thị tổng họp đề nghị ủy ban nhân dân Quận xét công nhận các danh hiệu thi đua đối với tập thê và cá nhân.</w:t>
      </w:r>
    </w:p>
    <w:p w:rsidR="002E34CA" w:rsidRDefault="00366BDB">
      <w:pPr>
        <w:pStyle w:val="Heading10"/>
        <w:keepNext/>
        <w:keepLines/>
        <w:numPr>
          <w:ilvl w:val="0"/>
          <w:numId w:val="3"/>
        </w:numPr>
        <w:shd w:val="clear" w:color="auto" w:fill="auto"/>
        <w:tabs>
          <w:tab w:val="left" w:pos="1054"/>
        </w:tabs>
        <w:ind w:firstLine="720"/>
      </w:pPr>
      <w:bookmarkStart w:id="8" w:name="bookmark9"/>
      <w:bookmarkStart w:id="9" w:name="bookmark8"/>
      <w:r>
        <w:t xml:space="preserve">Chiến sĩ thi đua </w:t>
      </w:r>
      <w:bookmarkEnd w:id="8"/>
      <w:bookmarkEnd w:id="9"/>
      <w:r w:rsidR="00C07068">
        <w:rPr>
          <w:lang w:val="en-US"/>
        </w:rPr>
        <w:t>Cơ sở</w:t>
      </w:r>
    </w:p>
    <w:p w:rsidR="002E34CA" w:rsidRDefault="00366BDB">
      <w:pPr>
        <w:pStyle w:val="BodyText"/>
        <w:numPr>
          <w:ilvl w:val="1"/>
          <w:numId w:val="3"/>
        </w:numPr>
        <w:shd w:val="clear" w:color="auto" w:fill="auto"/>
        <w:tabs>
          <w:tab w:val="left" w:pos="1252"/>
        </w:tabs>
        <w:ind w:firstLine="760"/>
        <w:jc w:val="both"/>
      </w:pPr>
      <w:r>
        <w:t>Danh hiệu “Chiến sĩ thi đua cơ sở” được xét tặng cho cá nhân đạt các tiêu chuẩn sau:</w:t>
      </w:r>
    </w:p>
    <w:p w:rsidR="002E34CA" w:rsidRDefault="00366BDB">
      <w:pPr>
        <w:pStyle w:val="BodyText"/>
        <w:numPr>
          <w:ilvl w:val="0"/>
          <w:numId w:val="1"/>
        </w:numPr>
        <w:shd w:val="clear" w:color="auto" w:fill="auto"/>
        <w:tabs>
          <w:tab w:val="left" w:pos="924"/>
        </w:tabs>
        <w:ind w:firstLine="720"/>
      </w:pPr>
      <w:r>
        <w:t>Đạt tiêu chuẩn danh hiệu “Lao động tiên tiến”;</w:t>
      </w:r>
    </w:p>
    <w:p w:rsidR="002E34CA" w:rsidRDefault="00366BDB">
      <w:pPr>
        <w:pStyle w:val="BodyText"/>
        <w:numPr>
          <w:ilvl w:val="0"/>
          <w:numId w:val="1"/>
        </w:numPr>
        <w:shd w:val="clear" w:color="auto" w:fill="auto"/>
        <w:tabs>
          <w:tab w:val="left" w:pos="924"/>
        </w:tabs>
        <w:ind w:firstLine="760"/>
        <w:jc w:val="both"/>
      </w:pPr>
      <w:r>
        <w:t>Có sáng kiến để tăng năng suất lao động, tăng hiệu quả công tác được Thủ trưởng cơ quan, đơn vị, địa phương quyết định công nhận hoặc có đê tài nghiên cứu khoa học đã nghiệm thu được áp dụng tại cơ quan, đơn vị, địa phương hoặc mun trí, sáng tạo trong chiến đấu, phục vụ chiến đấu, hoàn thành xuất sắc nhiệm vụ được đơn vị công nhận</w:t>
      </w:r>
    </w:p>
    <w:p w:rsidR="002E34CA" w:rsidRDefault="00366BDB">
      <w:pPr>
        <w:pStyle w:val="BodyText"/>
        <w:shd w:val="clear" w:color="auto" w:fill="auto"/>
        <w:ind w:firstLine="760"/>
        <w:jc w:val="both"/>
      </w:pPr>
      <w:r>
        <w:t xml:space="preserve">Tỷ lệ cá nhân được công nhận danh hiệu “Chiến sĩ thi đua cơ sở” không quá 15% tổng số cá nhân đạt danh hiệu “Lao động tiên tiến”, cần chú trọng những cá nhân trực tiếp lao động, </w:t>
      </w:r>
      <w:r>
        <w:lastRenderedPageBreak/>
        <w:t>tác nghiệp.</w:t>
      </w:r>
    </w:p>
    <w:p w:rsidR="002E34CA" w:rsidRDefault="00366BDB">
      <w:pPr>
        <w:pStyle w:val="BodyText"/>
        <w:shd w:val="clear" w:color="auto" w:fill="auto"/>
        <w:ind w:firstLine="760"/>
        <w:jc w:val="both"/>
      </w:pPr>
      <w:r>
        <w:t>Khi xét khen thưởng cho người đúng đầu cơ quan, tô chức, đơn vị phải căn cứ vào thành tích cua tập thế do cá nhân đó lãnh đạo, quản lý.</w:t>
      </w:r>
    </w:p>
    <w:p w:rsidR="002E34CA" w:rsidRDefault="00366BDB">
      <w:pPr>
        <w:pStyle w:val="BodyText"/>
        <w:numPr>
          <w:ilvl w:val="0"/>
          <w:numId w:val="1"/>
        </w:numPr>
        <w:shd w:val="clear" w:color="auto" w:fill="auto"/>
        <w:tabs>
          <w:tab w:val="left" w:pos="964"/>
        </w:tabs>
        <w:ind w:firstLine="760"/>
        <w:jc w:val="both"/>
      </w:pPr>
      <w:r>
        <w:rPr>
          <w:i/>
          <w:iCs/>
        </w:rPr>
        <w:t xml:space="preserve">Đối với tập thê chỉ được đề nghị danh hiệu Tập thê Lao động tiên tiến: </w:t>
      </w:r>
      <w:r>
        <w:t>Bí thư, thủ trưởng đơn vị không được đề nghị các hình thức khen thưởng cấp Thành phố và cấp Nhà nước (Chiến sĩ thi đua cấp thành phố, Bằng khen của ủy ban nhân dân Thành phố, Bằng khen của Thủ tướng Chính phủ, Huân chương lao động).</w:t>
      </w:r>
    </w:p>
    <w:p w:rsidR="002E34CA" w:rsidRDefault="00366BDB">
      <w:pPr>
        <w:pStyle w:val="BodyText"/>
        <w:numPr>
          <w:ilvl w:val="0"/>
          <w:numId w:val="1"/>
        </w:numPr>
        <w:shd w:val="clear" w:color="auto" w:fill="auto"/>
        <w:tabs>
          <w:tab w:val="left" w:pos="964"/>
        </w:tabs>
        <w:ind w:firstLine="760"/>
        <w:jc w:val="both"/>
      </w:pPr>
      <w:r>
        <w:rPr>
          <w:i/>
          <w:iCs/>
        </w:rPr>
        <w:t>Đối với tập thê không đạt danh hiệu Tập thê Lao động tiên tiến:</w:t>
      </w:r>
      <w:r>
        <w:t xml:space="preserve"> Bí thư, Thủ trưởng đơn vị không được đề nghị danh hiệu Chiến sĩ thi đua cơ sở.</w:t>
      </w:r>
    </w:p>
    <w:p w:rsidR="002E34CA" w:rsidRDefault="00366BDB">
      <w:pPr>
        <w:pStyle w:val="BodyText"/>
        <w:numPr>
          <w:ilvl w:val="1"/>
          <w:numId w:val="3"/>
        </w:numPr>
        <w:shd w:val="clear" w:color="auto" w:fill="auto"/>
        <w:tabs>
          <w:tab w:val="left" w:pos="1263"/>
        </w:tabs>
        <w:ind w:firstLine="720"/>
      </w:pPr>
      <w:r>
        <w:t>Đối với các công ty, doanh nghiệp:</w:t>
      </w:r>
    </w:p>
    <w:p w:rsidR="002E34CA" w:rsidRDefault="00366BDB">
      <w:pPr>
        <w:pStyle w:val="BodyText"/>
        <w:shd w:val="clear" w:color="auto" w:fill="auto"/>
        <w:ind w:firstLine="760"/>
        <w:jc w:val="both"/>
      </w:pPr>
      <w:r>
        <w:t xml:space="preserve">Căn cứ Khoản 2, Điều 7, Thông tư số 12/2019/TT-BNV ngày 04/11/2019 của Bộ Nội vụ quy định: </w:t>
      </w:r>
      <w:r>
        <w:rPr>
          <w:i/>
          <w:iCs/>
        </w:rPr>
        <w:t>“'Người ỉao động, tập thê người ỉao động làm việc tại Công ty TNHH, công tỵ cô phần, công ty liên doanh nước ngoài; họp tác xã trong các ngành nghề nông nghiệp, tiêu thủ công nghiệp, vận tải, du lịch, thương mại... do Chủ tịch Hội đồng quản trị, Chủ tịch Hội đông thành viên, Lông giảm đốc, Giảm đốc doanh nghiệp, họp tác xã trực tiếp quản lý xem xét, quyết định. ”</w:t>
      </w:r>
    </w:p>
    <w:p w:rsidR="002E34CA" w:rsidRDefault="00366BDB">
      <w:pPr>
        <w:pStyle w:val="BodyText"/>
        <w:shd w:val="clear" w:color="auto" w:fill="auto"/>
        <w:ind w:firstLine="760"/>
        <w:jc w:val="both"/>
      </w:pPr>
      <w:r>
        <w:t xml:space="preserve">Căn cứ Hướng dẫn số 29/HD-HĐXCNSKCTP ngày 18/10/2018 của Hội đồng xét công nhận sáng kiến cấp thành phố về việc xét công nhận phạm vi ảnh hưởng của sáng kiến, đề tài khoa học phục vụ công tác thi đua, khen thuởng trên địa bàn Thành phố Hồ Chí Minh quy định </w:t>
      </w:r>
      <w:r>
        <w:rPr>
          <w:i/>
          <w:iCs/>
        </w:rPr>
        <w:t>“Việc đánh giá, công nhận phạm Vỉ ảnh hưởng, hiệu quả áp dụng của sáng kiến, đề tài nghiên cứu khoa học tại cơ sở để làm cân cứ xét tặng danh hiệu thỉ đua, hình thức khen thưởng là việc người đứng đầu cơ quan, đơn vị có thâm quyển công nhận danh hiệu Chiên sĩ thi đua cơ sỏ' ban hành Quyết định đánh giá, công nhận phạm vỉ ảnh hưởng của sáng kiến, đề tài nghiền cừu khoa học ở cấp cơ sở (thông qua hội đông sáng kiến cấp cơ sở) ”</w:t>
      </w:r>
    </w:p>
    <w:p w:rsidR="002E34CA" w:rsidRDefault="00366BDB">
      <w:pPr>
        <w:pStyle w:val="BodyText"/>
        <w:shd w:val="clear" w:color="auto" w:fill="auto"/>
        <w:ind w:firstLine="760"/>
        <w:jc w:val="both"/>
      </w:pPr>
      <w:r>
        <w:t>Theo các quy định trên, các công ty, doanh nghiệp có thấm quyền công nhận Chiến sĩ thi đua cơ sở, phạm vi ảnh hưởng sáng kiến cơ sở (dùng làm điều kiện xét thi đua, khen thưởng). Đối với các trường học tư nhân, bệnh viện tư nhân thực hiện theo quy định nêu trên.</w:t>
      </w:r>
    </w:p>
    <w:p w:rsidR="002E34CA" w:rsidRDefault="00366BDB">
      <w:pPr>
        <w:pStyle w:val="BodyText"/>
        <w:shd w:val="clear" w:color="auto" w:fill="auto"/>
        <w:ind w:firstLine="760"/>
        <w:jc w:val="both"/>
      </w:pPr>
      <w:r>
        <w:t>Hội đồng Thi đua, khen thưởng quận sẽ xem xét đề xuất tặng các danh hiệu thi đua, hình thức khen thưởng cấp thành phố trên cơ sở đề nghị của các công ty, Doanh nghiệp.</w:t>
      </w:r>
    </w:p>
    <w:p w:rsidR="002E34CA" w:rsidRDefault="00366BDB">
      <w:pPr>
        <w:pStyle w:val="Heading10"/>
        <w:keepNext/>
        <w:keepLines/>
        <w:numPr>
          <w:ilvl w:val="0"/>
          <w:numId w:val="3"/>
        </w:numPr>
        <w:shd w:val="clear" w:color="auto" w:fill="auto"/>
        <w:tabs>
          <w:tab w:val="left" w:pos="1139"/>
        </w:tabs>
        <w:ind w:firstLine="760"/>
      </w:pPr>
      <w:bookmarkStart w:id="10" w:name="bookmark10"/>
      <w:bookmarkStart w:id="11" w:name="bookmark11"/>
      <w:r>
        <w:t>Chiến sĩ thi đua cấp thành phố:</w:t>
      </w:r>
      <w:bookmarkEnd w:id="10"/>
      <w:bookmarkEnd w:id="11"/>
    </w:p>
    <w:p w:rsidR="002E34CA" w:rsidRDefault="00366BDB">
      <w:pPr>
        <w:pStyle w:val="BodyText"/>
        <w:shd w:val="clear" w:color="auto" w:fill="auto"/>
        <w:ind w:firstLine="760"/>
      </w:pPr>
      <w:r>
        <w:t>Danh hiệu “Chiến sĩ thi đua cấp thành phố” được xét tặng cho cá nhân có thành tích tiêu biểu xuất sắc trong số những cá nhân có ba lần liên tục đạt danh hiệu “Chiến sĩ thi đua cơ sở”.</w:t>
      </w:r>
    </w:p>
    <w:p w:rsidR="002E34CA" w:rsidRDefault="00366BDB">
      <w:pPr>
        <w:pStyle w:val="BodyText"/>
        <w:shd w:val="clear" w:color="auto" w:fill="auto"/>
        <w:ind w:firstLine="760"/>
      </w:pPr>
      <w:r>
        <w:t>Sáng kiến, đề tài nghiên cứu khoa học để làm căn cứ xét tặng danh hiệu “Chiến sĩ thi đua cấp thành phố” do Chủ tịch ủy ban nhân thành phố công nhận.</w:t>
      </w:r>
    </w:p>
    <w:p w:rsidR="002E34CA" w:rsidRDefault="00366BDB">
      <w:pPr>
        <w:pStyle w:val="Heading10"/>
        <w:keepNext/>
        <w:keepLines/>
        <w:numPr>
          <w:ilvl w:val="0"/>
          <w:numId w:val="3"/>
        </w:numPr>
        <w:shd w:val="clear" w:color="auto" w:fill="auto"/>
        <w:tabs>
          <w:tab w:val="left" w:pos="1139"/>
        </w:tabs>
        <w:ind w:firstLine="760"/>
      </w:pPr>
      <w:bookmarkStart w:id="12" w:name="bookmark12"/>
      <w:bookmarkStart w:id="13" w:name="bookmark13"/>
      <w:r>
        <w:t>Bằng khen của ủy ban nhân dân thành phố đối vói cá nhân:</w:t>
      </w:r>
      <w:bookmarkEnd w:id="12"/>
      <w:bookmarkEnd w:id="13"/>
    </w:p>
    <w:p w:rsidR="002E34CA" w:rsidRDefault="00366BDB">
      <w:pPr>
        <w:pStyle w:val="BodyText"/>
        <w:shd w:val="clear" w:color="auto" w:fill="auto"/>
        <w:ind w:left="200" w:firstLine="560"/>
      </w:pPr>
      <w:r>
        <w:t>Xét khen thưởng hàng năm cho cá nhân, tập thể có thành tích xuất sắc vào dịp tống kết năm công tác của cơ quan, đơn vị, địa phương và nhân dịp tổng kết năm học của các trường học đạt các tiêu chuấn sau:</w:t>
      </w:r>
    </w:p>
    <w:p w:rsidR="002E34CA" w:rsidRDefault="00366BDB">
      <w:pPr>
        <w:pStyle w:val="BodyText"/>
        <w:numPr>
          <w:ilvl w:val="0"/>
          <w:numId w:val="1"/>
        </w:numPr>
        <w:shd w:val="clear" w:color="auto" w:fill="auto"/>
        <w:tabs>
          <w:tab w:val="left" w:pos="985"/>
        </w:tabs>
        <w:ind w:firstLine="760"/>
        <w:jc w:val="both"/>
      </w:pPr>
      <w:r>
        <w:t>Gương mẫu chấp hành tốt chủ trương, chính sách của Đảng, pháp luật của Nhà nước;</w:t>
      </w:r>
    </w:p>
    <w:p w:rsidR="002E34CA" w:rsidRDefault="00366BDB">
      <w:pPr>
        <w:pStyle w:val="BodyText"/>
        <w:numPr>
          <w:ilvl w:val="0"/>
          <w:numId w:val="1"/>
        </w:numPr>
        <w:shd w:val="clear" w:color="auto" w:fill="auto"/>
        <w:tabs>
          <w:tab w:val="left" w:pos="985"/>
        </w:tabs>
        <w:ind w:firstLine="760"/>
        <w:jc w:val="both"/>
      </w:pPr>
      <w:r>
        <w:t>02 năm liên tục hoàn thành xuất sắc nhiệm vụ, trong thời gian đó có 02 sáng kiến được công nhận và áp dụng hiệu quả trong phạm vi cấp cơ sở.</w:t>
      </w:r>
    </w:p>
    <w:p w:rsidR="002E34CA" w:rsidRDefault="00366BDB">
      <w:pPr>
        <w:pStyle w:val="Heading10"/>
        <w:keepNext/>
        <w:keepLines/>
        <w:numPr>
          <w:ilvl w:val="0"/>
          <w:numId w:val="3"/>
        </w:numPr>
        <w:shd w:val="clear" w:color="auto" w:fill="auto"/>
        <w:tabs>
          <w:tab w:val="left" w:pos="1139"/>
        </w:tabs>
        <w:ind w:firstLine="760"/>
        <w:jc w:val="both"/>
      </w:pPr>
      <w:bookmarkStart w:id="14" w:name="bookmark14"/>
      <w:bookmarkStart w:id="15" w:name="bookmark15"/>
      <w:r>
        <w:lastRenderedPageBreak/>
        <w:t>Bằng khen của ủy ban nhân dân thành phố đối vói tập thể:</w:t>
      </w:r>
      <w:bookmarkEnd w:id="14"/>
      <w:bookmarkEnd w:id="15"/>
    </w:p>
    <w:p w:rsidR="002E34CA" w:rsidRDefault="00366BDB">
      <w:pPr>
        <w:pStyle w:val="BodyText"/>
        <w:numPr>
          <w:ilvl w:val="0"/>
          <w:numId w:val="1"/>
        </w:numPr>
        <w:shd w:val="clear" w:color="auto" w:fill="auto"/>
        <w:tabs>
          <w:tab w:val="left" w:pos="985"/>
        </w:tabs>
        <w:ind w:firstLine="760"/>
        <w:jc w:val="both"/>
      </w:pPr>
      <w:r>
        <w:t>Gương mẫu chấp hành tốt chủ trương, chính sách của Đảng, pháp luật của Nhà nước;</w:t>
      </w:r>
    </w:p>
    <w:p w:rsidR="002E34CA" w:rsidRDefault="00366BDB">
      <w:pPr>
        <w:pStyle w:val="BodyText"/>
        <w:numPr>
          <w:ilvl w:val="0"/>
          <w:numId w:val="1"/>
        </w:numPr>
        <w:shd w:val="clear" w:color="auto" w:fill="auto"/>
        <w:tabs>
          <w:tab w:val="left" w:pos="985"/>
        </w:tabs>
        <w:ind w:firstLine="760"/>
        <w:jc w:val="both"/>
      </w:pPr>
      <w:r>
        <w:t>02 năm liên tục hoàn thành xuất sắc nhiệm vụ (đạt 02 lần danh hiệu “Tập thể Lao động xuất sắc”),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mọi thành viên trong tập thể.</w:t>
      </w:r>
    </w:p>
    <w:p w:rsidR="002E34CA" w:rsidRDefault="00366BDB">
      <w:pPr>
        <w:pStyle w:val="Heading10"/>
        <w:keepNext/>
        <w:keepLines/>
        <w:numPr>
          <w:ilvl w:val="0"/>
          <w:numId w:val="3"/>
        </w:numPr>
        <w:shd w:val="clear" w:color="auto" w:fill="auto"/>
        <w:tabs>
          <w:tab w:val="left" w:pos="1139"/>
        </w:tabs>
        <w:ind w:firstLine="760"/>
      </w:pPr>
      <w:bookmarkStart w:id="16" w:name="bookmark17"/>
      <w:bookmarkStart w:id="17" w:name="bookmark16"/>
      <w:r>
        <w:t>Huy hiệu Thành phố Hồ Chí Minh:</w:t>
      </w:r>
      <w:bookmarkEnd w:id="16"/>
      <w:bookmarkEnd w:id="17"/>
    </w:p>
    <w:p w:rsidR="002E34CA" w:rsidRDefault="00366BDB">
      <w:pPr>
        <w:pStyle w:val="BodyText"/>
        <w:shd w:val="clear" w:color="auto" w:fill="auto"/>
        <w:ind w:firstLine="760"/>
        <w:jc w:val="both"/>
      </w:pPr>
      <w:r>
        <w:t>Huy hiệu thành phố Hồ Chí Minh là hình thức khen thưởng vinh dự của thành phố, khen thưởng cho người nước ngoài và các cá nhân ở trong và ngoài Thành phố, mỗi cá nhân chỉ được tặng một lần. Huy hiệu thành phố Hồ Chí Minh do Chủ tịch ủy ban nhân dân Thành phố quyết định tặng thưởng; cá nhân được tặng Huy hiệu Thành phố không kèm tiền thưởng.</w:t>
      </w:r>
    </w:p>
    <w:p w:rsidR="002E34CA" w:rsidRDefault="00366BDB">
      <w:pPr>
        <w:pStyle w:val="BodyText"/>
        <w:shd w:val="clear" w:color="auto" w:fill="auto"/>
        <w:ind w:firstLine="760"/>
        <w:jc w:val="both"/>
      </w:pPr>
      <w:r>
        <w:t>Tiêu chuẩn và điều kiện xét khen thưởng Huy hiệu thành phố Hồ Chí Minh: Đối với các cá nhân trong các cơ quan, đơn vị có tổ chức bình xét thi đua hàng năm, phải có quá trình, công tác, hoạt động tại Thành phố từ 10 năm trở lên và tính đến thời điểm đề nghị phải ít nhất đạt 01 danh hiệu “Chiến sĩ thi đua cấp Thành phố” và 01 Bằng khen của ủy ban nhân dân Thành phố.</w:t>
      </w:r>
    </w:p>
    <w:p w:rsidR="002E34CA" w:rsidRDefault="00366BDB">
      <w:pPr>
        <w:pStyle w:val="BodyText"/>
        <w:shd w:val="clear" w:color="auto" w:fill="auto"/>
        <w:ind w:firstLine="740"/>
        <w:jc w:val="both"/>
      </w:pPr>
      <w:r>
        <w:t>Trong thời gian được tính để xét tặng Huy hiệu Thành phố Hồ Chí Minh, cá nhân không vi phạm pháp luật hoặc bị xử lý kỷ luật từ hình thức cảnh cáo trở lên.</w:t>
      </w:r>
    </w:p>
    <w:p w:rsidR="002E34CA" w:rsidRDefault="00366BDB">
      <w:pPr>
        <w:pStyle w:val="Heading10"/>
        <w:keepNext/>
        <w:keepLines/>
        <w:numPr>
          <w:ilvl w:val="0"/>
          <w:numId w:val="3"/>
        </w:numPr>
        <w:shd w:val="clear" w:color="auto" w:fill="auto"/>
        <w:tabs>
          <w:tab w:val="left" w:pos="1193"/>
        </w:tabs>
        <w:ind w:firstLine="720"/>
      </w:pPr>
      <w:bookmarkStart w:id="18" w:name="bookmark18"/>
      <w:bookmarkStart w:id="19" w:name="bookmark19"/>
      <w:r>
        <w:t>Bằng khen của Thủ tuông Chính phủ đối vói cá nhân:</w:t>
      </w:r>
      <w:bookmarkEnd w:id="18"/>
      <w:bookmarkEnd w:id="19"/>
    </w:p>
    <w:p w:rsidR="002E34CA" w:rsidRDefault="00366BDB">
      <w:pPr>
        <w:pStyle w:val="BodyText"/>
        <w:shd w:val="clear" w:color="auto" w:fill="auto"/>
        <w:ind w:left="140" w:firstLine="600"/>
        <w:jc w:val="both"/>
      </w:pPr>
      <w:r>
        <w:t>Bằng khen của Thủ tướng Chính phủ tặng cho cá nhân gương mẫu chấp hành tốt chủ trương của Đảng, chính sách, pháp luật của Nhà nước đạt tiêu chuẩn sau:</w:t>
      </w:r>
    </w:p>
    <w:p w:rsidR="002E34CA" w:rsidRDefault="00366BDB">
      <w:pPr>
        <w:pStyle w:val="BodyText"/>
        <w:shd w:val="clear" w:color="auto" w:fill="auto"/>
        <w:ind w:left="140" w:firstLine="600"/>
        <w:jc w:val="both"/>
      </w:pPr>
      <w:r>
        <w:rPr>
          <w:i/>
          <w:iCs/>
        </w:rPr>
        <w:t>“ Đã được tặng Bằng khen cấ</w:t>
      </w:r>
      <w:r w:rsidR="00C07068">
        <w:rPr>
          <w:i/>
          <w:iCs/>
        </w:rPr>
        <w:t>p bộ, ban, ngành, tỉnh, đoàn th</w:t>
      </w:r>
      <w:r w:rsidR="00C07068">
        <w:rPr>
          <w:i/>
          <w:iCs/>
          <w:lang w:val="en-US"/>
        </w:rPr>
        <w:t>ể</w:t>
      </w:r>
      <w:r>
        <w:rPr>
          <w:i/>
          <w:iCs/>
        </w:rPr>
        <w:t xml:space="preserve"> Trung ương và 05 năm tiếp theo trở lên liên tục hoàn thành xuât săc nhiệm vụ, trong thời gian đó có 05 sáng kiến được công nhận và áp dụng hiệu quả trong phạm vi cấp cơ sở hoặc mưu trí, dũng cảm, sáng tạo trong chiên đâu, phục vụ chiên đấu, trong thời gian đó có 05 lần tặng giấy khen trở lên. ”</w:t>
      </w:r>
    </w:p>
    <w:p w:rsidR="002E34CA" w:rsidRDefault="00366BDB">
      <w:pPr>
        <w:pStyle w:val="Heading10"/>
        <w:keepNext/>
        <w:keepLines/>
        <w:numPr>
          <w:ilvl w:val="0"/>
          <w:numId w:val="3"/>
        </w:numPr>
        <w:shd w:val="clear" w:color="auto" w:fill="auto"/>
        <w:tabs>
          <w:tab w:val="left" w:pos="1193"/>
        </w:tabs>
        <w:ind w:firstLine="720"/>
      </w:pPr>
      <w:bookmarkStart w:id="20" w:name="bookmark20"/>
      <w:bookmarkStart w:id="21" w:name="bookmark21"/>
      <w:r>
        <w:t>B</w:t>
      </w:r>
      <w:r w:rsidR="00C07068">
        <w:t>ằng khen của Thủ tưóng Chính phủ</w:t>
      </w:r>
      <w:r>
        <w:t xml:space="preserve"> đối vói tập thể:</w:t>
      </w:r>
      <w:bookmarkEnd w:id="20"/>
      <w:bookmarkEnd w:id="21"/>
    </w:p>
    <w:p w:rsidR="002E34CA" w:rsidRDefault="00366BDB">
      <w:pPr>
        <w:pStyle w:val="BodyText"/>
        <w:shd w:val="clear" w:color="auto" w:fill="auto"/>
        <w:ind w:left="140" w:firstLine="600"/>
        <w:jc w:val="both"/>
      </w:pPr>
      <w:r>
        <w:t>Bằng khen của Thủ tướng Chính phủ để tặng cho tập thể gương mẫu chấp hành tốt chủ trương của Đảng, chính sách, pháp luật của Nhà nước, nội bộ đoàn kết, đạt tiểu chuẩn sau:</w:t>
      </w:r>
    </w:p>
    <w:p w:rsidR="002E34CA" w:rsidRDefault="00366BDB">
      <w:pPr>
        <w:pStyle w:val="BodyText"/>
        <w:shd w:val="clear" w:color="auto" w:fill="auto"/>
        <w:ind w:left="140" w:firstLine="600"/>
        <w:jc w:val="both"/>
      </w:pPr>
      <w:r>
        <w:rPr>
          <w:i/>
          <w:iCs/>
        </w:rPr>
        <w:t>“ Đã được tặng Bằng khen cấp</w:t>
      </w:r>
      <w:r w:rsidR="00C07068">
        <w:rPr>
          <w:i/>
          <w:iCs/>
        </w:rPr>
        <w:t xml:space="preserve"> bộ, ban, ngành, tỉnh, đoàn thể </w:t>
      </w:r>
      <w:r>
        <w:rPr>
          <w:i/>
          <w:iCs/>
        </w:rPr>
        <w:t xml:space="preserve">trung ương và 05 năm tiếp theo trở lên liên tục hoàn thành xuất săc nhiệm vụ, trong thời gian đó có 01 lần được tặng Cờ Thỉ đua cấp bộ, ban, ngành, tỉnh, đoàn thê trung </w:t>
      </w:r>
      <w:r w:rsidR="00C07068">
        <w:rPr>
          <w:i/>
          <w:iCs/>
        </w:rPr>
        <w:t>ương hoặc có 02 lần được tặng Bằng khen cấ</w:t>
      </w:r>
      <w:r>
        <w:rPr>
          <w:i/>
          <w:iCs/>
        </w:rPr>
        <w:t>p bộ, ban, ngành, tỉnh, đoàn thê trung ương. ”</w:t>
      </w:r>
    </w:p>
    <w:p w:rsidR="002E34CA" w:rsidRDefault="00366BDB">
      <w:pPr>
        <w:pStyle w:val="Heading10"/>
        <w:keepNext/>
        <w:keepLines/>
        <w:numPr>
          <w:ilvl w:val="0"/>
          <w:numId w:val="3"/>
        </w:numPr>
        <w:shd w:val="clear" w:color="auto" w:fill="auto"/>
        <w:tabs>
          <w:tab w:val="left" w:pos="1193"/>
        </w:tabs>
        <w:ind w:firstLine="720"/>
      </w:pPr>
      <w:bookmarkStart w:id="22" w:name="bookmark22"/>
      <w:bookmarkStart w:id="23" w:name="bookmark23"/>
      <w:r>
        <w:t>Huân chương lao động hạng Ba đối vói cá nhân:</w:t>
      </w:r>
      <w:bookmarkEnd w:id="22"/>
      <w:bookmarkEnd w:id="23"/>
    </w:p>
    <w:p w:rsidR="002E34CA" w:rsidRDefault="00366BDB">
      <w:pPr>
        <w:pStyle w:val="BodyText"/>
        <w:shd w:val="clear" w:color="auto" w:fill="auto"/>
        <w:ind w:left="140" w:firstLine="600"/>
        <w:jc w:val="both"/>
      </w:pPr>
      <w:r>
        <w:t>Huân chương lao động hạng Ba đế tặng hoặc truy tặng cho cá nhân liên tục hoàn thành xuất sắc nhiệm vụ có nhiều sáng tạo trong lao động, xây dựng và bảo vệ Tố quốc, gương mẫu chấp hành tốt chủ trương của Đảng, chính sách, pháp luật của Nhà nước, đạt tiêu chuẩn sau:</w:t>
      </w:r>
    </w:p>
    <w:p w:rsidR="002E34CA" w:rsidRDefault="00366BDB">
      <w:pPr>
        <w:pStyle w:val="BodyText"/>
        <w:shd w:val="clear" w:color="auto" w:fill="auto"/>
        <w:ind w:left="140" w:firstLine="600"/>
        <w:jc w:val="both"/>
      </w:pPr>
      <w:r>
        <w:t xml:space="preserve">“Đứ </w:t>
      </w:r>
      <w:r>
        <w:rPr>
          <w:i/>
          <w:iCs/>
        </w:rPr>
        <w:t xml:space="preserve">được tặng thưởng Bằng khen của Thủ tướng Chính phủ và 05 năm tiếp theo trở lên liên tục lập được thành tích xuất </w:t>
      </w:r>
      <w:r>
        <w:rPr>
          <w:i/>
          <w:iCs/>
          <w:lang w:val="en-US" w:eastAsia="en-US" w:bidi="en-US"/>
        </w:rPr>
        <w:t xml:space="preserve">sac, </w:t>
      </w:r>
      <w:r>
        <w:rPr>
          <w:i/>
          <w:iCs/>
        </w:rPr>
        <w:t>trong thời gian đó có 02 sáng kiến được ủng dụng mang lại hiệu qua, có phạm vi ảnh hưởng và nêu gương trong bộ, ban, ngành, tinh, đoàn thê Trung ương được bộ, ban, ngành, tỉnh, đoàn thê trung ương công nhận. "</w:t>
      </w:r>
    </w:p>
    <w:p w:rsidR="002E34CA" w:rsidRDefault="00366BDB">
      <w:pPr>
        <w:pStyle w:val="Heading10"/>
        <w:keepNext/>
        <w:keepLines/>
        <w:numPr>
          <w:ilvl w:val="0"/>
          <w:numId w:val="3"/>
        </w:numPr>
        <w:shd w:val="clear" w:color="auto" w:fill="auto"/>
        <w:tabs>
          <w:tab w:val="left" w:pos="1197"/>
        </w:tabs>
        <w:ind w:firstLine="720"/>
      </w:pPr>
      <w:bookmarkStart w:id="24" w:name="bookmark24"/>
      <w:bookmarkStart w:id="25" w:name="bookmark25"/>
      <w:r>
        <w:lastRenderedPageBreak/>
        <w:t>Huân chương lao động hạng Ba đối vói tập thể:</w:t>
      </w:r>
      <w:bookmarkEnd w:id="24"/>
      <w:bookmarkEnd w:id="25"/>
    </w:p>
    <w:p w:rsidR="002E34CA" w:rsidRDefault="00366BDB">
      <w:pPr>
        <w:pStyle w:val="BodyText"/>
        <w:shd w:val="clear" w:color="auto" w:fill="auto"/>
        <w:ind w:left="140" w:firstLine="600"/>
        <w:jc w:val="both"/>
      </w:pPr>
      <w:r>
        <w:t>Huân chương lao động hạng Ba để tặng cho tập the hoàn thành xuất sắc nhiệm vụ, gương mẫu chấp hành tốt chủ trương của Đảng, chính sách, pháp luật của Nhà nước, nội bộ đoàn kết, đạt tiêu chuẩn sau:</w:t>
      </w:r>
    </w:p>
    <w:p w:rsidR="002E34CA" w:rsidRDefault="00366BDB">
      <w:pPr>
        <w:pStyle w:val="BodyText"/>
        <w:shd w:val="clear" w:color="auto" w:fill="auto"/>
        <w:ind w:left="140" w:firstLine="600"/>
        <w:jc w:val="both"/>
      </w:pPr>
      <w:r>
        <w:rPr>
          <w:i/>
          <w:iCs/>
        </w:rPr>
        <w:t>“Có quá trình xây dựng, phát triền từ 10 năm trở lên, trong thời gian đó đã được tặng Bang khen của Thủ tướng Chính phủ và 05 năm tiếp theo trớ lên liên tục hoàn thành xuất sắc nhiệm vụ, trong thời gian đó có 02 lân được tặng Cờ Thi đua cáp bộ, ban, ngành, tỉnh, đoàn thê Trung ương hoặc có 01 lân được tặng Cờ thi đua của cấp bộ, ban, ngành, tỉnh, đoàn thê Trung ương và 01 Bang khen của cấp bộ, ban, ngành, tỉnh, đoàn thê Trung ương. Đôi với tập thê không thuộc đối tượng tặng Cờ thỉ đua trong thời gian đó có 02 lần được tặng Bang khen của cấp bộ, ban, ngành, tỉnh, đoàn thê trung ưong. ”</w:t>
      </w:r>
    </w:p>
    <w:p w:rsidR="002E34CA" w:rsidRDefault="00366BDB">
      <w:pPr>
        <w:pStyle w:val="Heading10"/>
        <w:keepNext/>
        <w:keepLines/>
        <w:numPr>
          <w:ilvl w:val="0"/>
          <w:numId w:val="3"/>
        </w:numPr>
        <w:shd w:val="clear" w:color="auto" w:fill="auto"/>
        <w:tabs>
          <w:tab w:val="left" w:pos="1250"/>
        </w:tabs>
      </w:pPr>
      <w:bookmarkStart w:id="26" w:name="bookmark27"/>
      <w:bookmarkStart w:id="27" w:name="bookmark26"/>
      <w:r>
        <w:t>Huân chương lao động hạng Nhì đối với cá nhân:</w:t>
      </w:r>
      <w:bookmarkEnd w:id="26"/>
      <w:bookmarkEnd w:id="27"/>
    </w:p>
    <w:p w:rsidR="002E34CA" w:rsidRDefault="00366BDB">
      <w:pPr>
        <w:pStyle w:val="BodyText"/>
        <w:shd w:val="clear" w:color="auto" w:fill="auto"/>
        <w:ind w:firstLine="760"/>
        <w:jc w:val="both"/>
      </w:pPr>
      <w:r>
        <w:t>Huân chương lao động hạng Nhì để tặng hoặc truy tặng cho cá nhân liên tục hoàn thành xuất sắc nhiệm vụ, có nhiều sáng tạo trong lao động, xây dựng và bảo vệ Tố quốc, gương mẫu chấp hành tốt chủ trương của Đảng, chính sách, pháp luật của Nhà nước, đạt tiêu chuẩn sau:</w:t>
      </w:r>
    </w:p>
    <w:p w:rsidR="002E34CA" w:rsidRDefault="00366BDB">
      <w:pPr>
        <w:pStyle w:val="BodyText"/>
        <w:shd w:val="clear" w:color="auto" w:fill="auto"/>
        <w:ind w:left="180" w:firstLine="580"/>
        <w:jc w:val="both"/>
      </w:pPr>
      <w:r>
        <w:rPr>
          <w:i/>
          <w:iCs/>
        </w:rPr>
        <w:t xml:space="preserve">“Đã được tặng Huân chương lao động hạng Ba và 05 năm tiếp theo trở lên liên tục lập được thành tích xuất </w:t>
      </w:r>
      <w:r>
        <w:rPr>
          <w:i/>
          <w:iCs/>
          <w:lang w:val="en-US" w:eastAsia="en-US" w:bidi="en-US"/>
        </w:rPr>
        <w:t xml:space="preserve">sac, </w:t>
      </w:r>
      <w:r>
        <w:rPr>
          <w:i/>
          <w:iCs/>
        </w:rPr>
        <w:t>trong thời gian đó có 03 sáng kiến được ứng dụng mang ỉại hiệu quả, có phạm vỉ ảnh hưởng và nêu gương trong bộ, ban, ngành, tỉnh, đoàn thê Trung ương, được bộ, ban, ngành, tỉnh, đoàn thê Trung ương công nhận. ”</w:t>
      </w:r>
    </w:p>
    <w:p w:rsidR="002E34CA" w:rsidRDefault="00366BDB">
      <w:pPr>
        <w:pStyle w:val="Heading10"/>
        <w:keepNext/>
        <w:keepLines/>
        <w:numPr>
          <w:ilvl w:val="0"/>
          <w:numId w:val="5"/>
        </w:numPr>
        <w:shd w:val="clear" w:color="auto" w:fill="auto"/>
        <w:tabs>
          <w:tab w:val="left" w:pos="1141"/>
        </w:tabs>
      </w:pPr>
      <w:bookmarkStart w:id="28" w:name="bookmark28"/>
      <w:bookmarkStart w:id="29" w:name="bookmark29"/>
      <w:r>
        <w:t>Huân chương lao động hạng Nhì đối với tập thể:</w:t>
      </w:r>
      <w:bookmarkEnd w:id="28"/>
      <w:bookmarkEnd w:id="29"/>
    </w:p>
    <w:p w:rsidR="002E34CA" w:rsidRDefault="00366BDB">
      <w:pPr>
        <w:pStyle w:val="BodyText"/>
        <w:shd w:val="clear" w:color="auto" w:fill="auto"/>
        <w:ind w:left="180" w:firstLine="580"/>
        <w:jc w:val="both"/>
      </w:pPr>
      <w:r>
        <w:t>Huân chương lao động hạng Nhì để tặng cho tập thể hoàn thành xuất sắc nhiệm vụ, gương mẫu chấp hành tốt chủ trương của Đảng, chính sách, pháp luật của Nhà nước, nội bộ đoàn kết, đạt tiêu chuẩn sau:</w:t>
      </w:r>
    </w:p>
    <w:p w:rsidR="002E34CA" w:rsidRDefault="00366BDB">
      <w:pPr>
        <w:pStyle w:val="BodyText"/>
        <w:shd w:val="clear" w:color="auto" w:fill="auto"/>
        <w:ind w:left="180" w:firstLine="580"/>
        <w:jc w:val="both"/>
      </w:pPr>
      <w:r>
        <w:rPr>
          <w:i/>
          <w:iCs/>
        </w:rPr>
        <w:t>“Đã được tặng Huân chương lao động hạng Ba, 05 năm tiếp theo trở lên liên tục hoàn thành tích xuất sắc nhiệm vụ, trong thời gian đỏ có 01 lần được tặng “Cờ Thi đua của Chính phủ” và 01 lẩn được tặng Cờ Thỉ đua cấp bộ, ban, ngành, tỉnh, đoàn thê Trung ương hoặc có 03 lân được tặng Cờ Thi đua cấp bộ, ban, ngành, tỉnh, đoàn thê Trung ương. Đối với tập thê không thuộc đối tượng tặng Cờ thỉ đua trong thời gian đó có 02 lẩn được tặng Bằng khen của cấp bộ, ban, ngành, tỉnh, đoàn thẻ trung ương. ”</w:t>
      </w:r>
    </w:p>
    <w:p w:rsidR="002E34CA" w:rsidRDefault="00366BDB">
      <w:pPr>
        <w:pStyle w:val="BodyText"/>
        <w:shd w:val="clear" w:color="auto" w:fill="auto"/>
        <w:ind w:left="180" w:firstLine="840"/>
        <w:jc w:val="both"/>
      </w:pPr>
      <w:r>
        <w:t>Thủ trưởng các đơn vị cần chú trọng đề nghị khen những cá nhân có thành tích xuất sắc, đặc biệt là những cá nhân trực tiếp công tác, sản xuất Khen người lao động trực tiếp phải nhiều hơn cán bộ quản lý, cán bộ lãnh đạo.</w:t>
      </w:r>
    </w:p>
    <w:p w:rsidR="002E34CA" w:rsidRDefault="00366BDB">
      <w:pPr>
        <w:pStyle w:val="BodyText"/>
        <w:shd w:val="clear" w:color="auto" w:fill="auto"/>
        <w:ind w:left="180" w:firstLine="840"/>
        <w:jc w:val="both"/>
      </w:pPr>
      <w:r>
        <w:rPr>
          <w:i/>
          <w:iCs/>
        </w:rPr>
        <w:t xml:space="preserve">Đổi với tất cả các danh hiệu thi đua và hình thức khen thưởng, </w:t>
      </w:r>
      <w:r>
        <w:rPr>
          <w:i/>
          <w:iCs/>
          <w:u w:val="single"/>
        </w:rPr>
        <w:t>mốc thời gian được tính kê từ năm đề nghị trở về trước</w:t>
      </w:r>
      <w:r>
        <w:rPr>
          <w:i/>
          <w:iCs/>
        </w:rPr>
        <w:t>.</w:t>
      </w:r>
    </w:p>
    <w:p w:rsidR="002E34CA" w:rsidRDefault="00366BDB">
      <w:pPr>
        <w:pStyle w:val="BodyText"/>
        <w:shd w:val="clear" w:color="auto" w:fill="auto"/>
        <w:ind w:left="180" w:firstLine="840"/>
        <w:jc w:val="both"/>
      </w:pPr>
      <w:r>
        <w:rPr>
          <w:i/>
          <w:iCs/>
        </w:rPr>
        <w:t>Thời gian trình khen thưởng lần tiếp theo được tính theo thời gian lập được thành tích ghi trong quyết định khen thưởng lần trước. Đoi với quyết định không ghi thời gian lập được thành tích thì thời gian trình khen thưởng lần sau được tính theo thời gian ban hành quyết định khen thưởng lần trước.</w:t>
      </w:r>
    </w:p>
    <w:p w:rsidR="002E34CA" w:rsidRDefault="00366BDB">
      <w:pPr>
        <w:pStyle w:val="BodyText"/>
        <w:shd w:val="clear" w:color="auto" w:fill="auto"/>
        <w:ind w:firstLine="880"/>
      </w:pPr>
      <w:r>
        <w:rPr>
          <w:b/>
          <w:bCs/>
        </w:rPr>
        <w:t>II. Thủ tục đề nghị khen thưởng:</w:t>
      </w:r>
    </w:p>
    <w:p w:rsidR="002E34CA" w:rsidRDefault="00366BDB">
      <w:pPr>
        <w:pStyle w:val="BodyText"/>
        <w:numPr>
          <w:ilvl w:val="0"/>
          <w:numId w:val="6"/>
        </w:numPr>
        <w:shd w:val="clear" w:color="auto" w:fill="auto"/>
        <w:tabs>
          <w:tab w:val="left" w:pos="1266"/>
        </w:tabs>
        <w:ind w:left="180" w:firstLine="720"/>
        <w:jc w:val="both"/>
      </w:pPr>
      <w:r>
        <w:t>Văn bản kèm danh sách tổng họp danh hiệu thi đua và hình thức khen thưởng.</w:t>
      </w:r>
    </w:p>
    <w:p w:rsidR="002E34CA" w:rsidRDefault="00366BDB">
      <w:pPr>
        <w:pStyle w:val="BodyText"/>
        <w:numPr>
          <w:ilvl w:val="0"/>
          <w:numId w:val="6"/>
        </w:numPr>
        <w:shd w:val="clear" w:color="auto" w:fill="auto"/>
        <w:tabs>
          <w:tab w:val="left" w:pos="1253"/>
        </w:tabs>
        <w:ind w:firstLine="880"/>
      </w:pPr>
      <w:r>
        <w:t>Biên bản họp của đơn vị kèm danh sách đề nghị khen thưởng.</w:t>
      </w:r>
    </w:p>
    <w:p w:rsidR="002E34CA" w:rsidRDefault="00366BDB">
      <w:pPr>
        <w:pStyle w:val="BodyText"/>
        <w:numPr>
          <w:ilvl w:val="0"/>
          <w:numId w:val="6"/>
        </w:numPr>
        <w:shd w:val="clear" w:color="auto" w:fill="auto"/>
        <w:tabs>
          <w:tab w:val="left" w:pos="1270"/>
        </w:tabs>
        <w:ind w:left="180" w:firstLine="720"/>
        <w:jc w:val="both"/>
      </w:pPr>
      <w:r>
        <w:t xml:space="preserve">Báo cáo thành tích và tóm tắt thành tích đề xuất danh hiệu thi đua, hình thức khen </w:t>
      </w:r>
      <w:r>
        <w:lastRenderedPageBreak/>
        <w:t>thưởng của tập thể.</w:t>
      </w:r>
    </w:p>
    <w:p w:rsidR="002E34CA" w:rsidRDefault="00366BDB">
      <w:pPr>
        <w:pStyle w:val="BodyText"/>
        <w:numPr>
          <w:ilvl w:val="0"/>
          <w:numId w:val="6"/>
        </w:numPr>
        <w:shd w:val="clear" w:color="auto" w:fill="auto"/>
        <w:tabs>
          <w:tab w:val="left" w:pos="1266"/>
        </w:tabs>
        <w:ind w:left="180" w:firstLine="720"/>
        <w:jc w:val="both"/>
      </w:pPr>
      <w:r>
        <w:t>Tóm tắt thành tích đề xuất danh hiệu thi đua, hình thức khen thưởng của các cá nhân.</w:t>
      </w:r>
    </w:p>
    <w:p w:rsidR="002E34CA" w:rsidRDefault="00366BDB">
      <w:pPr>
        <w:pStyle w:val="BodyText"/>
        <w:numPr>
          <w:ilvl w:val="0"/>
          <w:numId w:val="6"/>
        </w:numPr>
        <w:shd w:val="clear" w:color="auto" w:fill="auto"/>
        <w:tabs>
          <w:tab w:val="left" w:pos="1260"/>
        </w:tabs>
        <w:ind w:firstLine="880"/>
      </w:pPr>
      <w:r>
        <w:t>Văn bản công nhận hoàn thành xuất sắc nhiệm vụ (số... ngày)</w:t>
      </w:r>
    </w:p>
    <w:p w:rsidR="00720845" w:rsidRDefault="00720845" w:rsidP="00720845">
      <w:pPr>
        <w:pStyle w:val="BodyText"/>
        <w:shd w:val="clear" w:color="auto" w:fill="auto"/>
        <w:tabs>
          <w:tab w:val="left" w:pos="1260"/>
        </w:tabs>
        <w:sectPr w:rsidR="00720845">
          <w:headerReference w:type="default" r:id="rId8"/>
          <w:pgSz w:w="11900" w:h="16840"/>
          <w:pgMar w:top="964" w:right="324" w:bottom="681" w:left="1063" w:header="0" w:footer="253" w:gutter="0"/>
          <w:cols w:space="720"/>
          <w:docGrid w:linePitch="360"/>
        </w:sectPr>
      </w:pPr>
    </w:p>
    <w:p w:rsidR="002E34CA" w:rsidRDefault="00366BDB">
      <w:pPr>
        <w:pStyle w:val="BodyText"/>
        <w:numPr>
          <w:ilvl w:val="0"/>
          <w:numId w:val="6"/>
        </w:numPr>
        <w:shd w:val="clear" w:color="auto" w:fill="auto"/>
        <w:tabs>
          <w:tab w:val="left" w:pos="1916"/>
        </w:tabs>
        <w:ind w:left="820" w:firstLine="720"/>
        <w:jc w:val="both"/>
      </w:pPr>
      <w:r>
        <w:lastRenderedPageBreak/>
        <w:t>Quyết định công nhận sáng kiến cải tiến kỹ thuật, giải pháp công tác, đề tài nghiên cứu đối với đề xuất danh hiệu Chiến sĩ thi đua cơ sở (Do Hội đồng xét sáng kiến cấp quận công nhận)</w:t>
      </w:r>
    </w:p>
    <w:p w:rsidR="002E34CA" w:rsidRDefault="00366BDB">
      <w:pPr>
        <w:pStyle w:val="BodyText"/>
        <w:numPr>
          <w:ilvl w:val="0"/>
          <w:numId w:val="6"/>
        </w:numPr>
        <w:shd w:val="clear" w:color="auto" w:fill="auto"/>
        <w:tabs>
          <w:tab w:val="left" w:pos="1916"/>
        </w:tabs>
        <w:ind w:left="820" w:firstLine="720"/>
        <w:jc w:val="both"/>
      </w:pPr>
      <w:r>
        <w:t>Quyết định công nhận danh hiệu Lao động tiên tiến (đối với các đơn vị được ủy quyền công nhận danh hiệu Lao động tiên tiến)</w:t>
      </w:r>
    </w:p>
    <w:p w:rsidR="002E34CA" w:rsidRDefault="00366BDB">
      <w:pPr>
        <w:pStyle w:val="BodyText"/>
        <w:numPr>
          <w:ilvl w:val="0"/>
          <w:numId w:val="6"/>
        </w:numPr>
        <w:shd w:val="clear" w:color="auto" w:fill="auto"/>
        <w:tabs>
          <w:tab w:val="left" w:pos="1927"/>
        </w:tabs>
        <w:ind w:left="820" w:firstLine="720"/>
        <w:jc w:val="both"/>
      </w:pPr>
      <w:r>
        <w:t>Quyết định công nhận sáng kiến cải tiến kỹ thuật, giải pháp công tác, đê tài nghiên cứu và Quyết định công nhận danh hiệu Chiến sĩ thi đua cơ sở (đối với các công ty, doanh nghiệp)</w:t>
      </w:r>
    </w:p>
    <w:p w:rsidR="002E34CA" w:rsidRDefault="00C07068">
      <w:pPr>
        <w:pStyle w:val="BodyText"/>
        <w:shd w:val="clear" w:color="auto" w:fill="auto"/>
        <w:ind w:left="820" w:firstLine="560"/>
        <w:jc w:val="both"/>
      </w:pPr>
      <w:r>
        <w:t>K</w:t>
      </w:r>
      <w:r>
        <w:rPr>
          <w:lang w:val="en-US"/>
        </w:rPr>
        <w:t>ế</w:t>
      </w:r>
      <w:r w:rsidR="00366BDB">
        <w:t xml:space="preserve"> hoạch tồng kết và thú tục đề nghị xét thi đua, khen thưởng gửi về úy ban nhân dân Quận 10 (đầu mối là Phòng Nội vụ- cơ quan Thường trực Hội đồng Thi đua, khen thưởng quận) chậm nhất </w:t>
      </w:r>
      <w:r w:rsidR="00366BDB">
        <w:rPr>
          <w:b/>
          <w:bCs/>
        </w:rPr>
        <w:t xml:space="preserve">ngày 10/12/2021 </w:t>
      </w:r>
      <w:r w:rsidR="00366BDB">
        <w:t>để tổng hợp trình Hội đồng thi đua khen thưởng quận xem xét.</w:t>
      </w:r>
    </w:p>
    <w:p w:rsidR="002E34CA" w:rsidRDefault="00366BDB">
      <w:pPr>
        <w:pStyle w:val="BodyText"/>
        <w:shd w:val="clear" w:color="auto" w:fill="auto"/>
        <w:ind w:left="820" w:firstLine="560"/>
        <w:jc w:val="both"/>
      </w:pPr>
      <w:r>
        <w:t>Trên đây là hướng dẫn bình xét thi đua năm 2021. Yêu cầu thũ trưởng các đơn vị khân trương thực hiện./.</w:t>
      </w:r>
    </w:p>
    <w:p w:rsidR="002E34CA" w:rsidRDefault="00366BDB">
      <w:pPr>
        <w:pStyle w:val="Bodytext20"/>
        <w:shd w:val="clear" w:color="auto" w:fill="auto"/>
        <w:ind w:firstLine="680"/>
        <w:jc w:val="both"/>
      </w:pPr>
      <w:r>
        <w:rPr>
          <w:noProof/>
          <w:lang w:val="en-US" w:eastAsia="en-US" w:bidi="ar-SA"/>
        </w:rPr>
        <w:drawing>
          <wp:anchor distT="0" distB="0" distL="114300" distR="114300" simplePos="0" relativeHeight="251655680" behindDoc="0" locked="0" layoutInCell="1" allowOverlap="1">
            <wp:simplePos x="0" y="0"/>
            <wp:positionH relativeFrom="page">
              <wp:posOffset>4467860</wp:posOffset>
            </wp:positionH>
            <wp:positionV relativeFrom="paragraph">
              <wp:posOffset>12700</wp:posOffset>
            </wp:positionV>
            <wp:extent cx="2145665" cy="1432560"/>
            <wp:effectExtent l="0" t="0" r="6985" b="1524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9"/>
                    <a:stretch>
                      <a:fillRect/>
                    </a:stretch>
                  </pic:blipFill>
                  <pic:spPr>
                    <a:xfrm>
                      <a:off x="0" y="0"/>
                      <a:ext cx="2145665" cy="1432560"/>
                    </a:xfrm>
                    <a:prstGeom prst="rect">
                      <a:avLst/>
                    </a:prstGeom>
                  </pic:spPr>
                </pic:pic>
              </a:graphicData>
            </a:graphic>
          </wp:anchor>
        </w:drawing>
      </w:r>
      <w:r>
        <w:rPr>
          <w:i/>
          <w:iCs/>
        </w:rPr>
        <w:t>Nơi nhận:</w:t>
      </w:r>
    </w:p>
    <w:p w:rsidR="002E34CA" w:rsidRDefault="00366BDB">
      <w:pPr>
        <w:pStyle w:val="Bodytext20"/>
        <w:numPr>
          <w:ilvl w:val="0"/>
          <w:numId w:val="1"/>
        </w:numPr>
        <w:shd w:val="clear" w:color="auto" w:fill="auto"/>
        <w:tabs>
          <w:tab w:val="left" w:pos="941"/>
        </w:tabs>
        <w:ind w:firstLine="680"/>
        <w:jc w:val="both"/>
        <w:rPr>
          <w:sz w:val="22"/>
          <w:szCs w:val="22"/>
        </w:rPr>
      </w:pPr>
      <w:r>
        <w:rPr>
          <w:b w:val="0"/>
          <w:bCs w:val="0"/>
          <w:sz w:val="22"/>
          <w:szCs w:val="22"/>
        </w:rPr>
        <w:t>Như trên;</w:t>
      </w:r>
    </w:p>
    <w:p w:rsidR="002E34CA" w:rsidRDefault="00366BDB">
      <w:pPr>
        <w:pStyle w:val="Bodytext20"/>
        <w:numPr>
          <w:ilvl w:val="0"/>
          <w:numId w:val="1"/>
        </w:numPr>
        <w:shd w:val="clear" w:color="auto" w:fill="auto"/>
        <w:tabs>
          <w:tab w:val="left" w:pos="941"/>
        </w:tabs>
        <w:ind w:firstLine="680"/>
        <w:jc w:val="both"/>
        <w:rPr>
          <w:sz w:val="22"/>
          <w:szCs w:val="22"/>
        </w:rPr>
      </w:pPr>
      <w:r>
        <w:rPr>
          <w:b w:val="0"/>
          <w:bCs w:val="0"/>
          <w:sz w:val="22"/>
          <w:szCs w:val="22"/>
        </w:rPr>
        <w:t xml:space="preserve">ƯBND quận </w:t>
      </w:r>
      <w:r>
        <w:rPr>
          <w:b w:val="0"/>
          <w:bCs w:val="0"/>
          <w:sz w:val="22"/>
          <w:szCs w:val="22"/>
          <w:lang w:val="en-US" w:eastAsia="en-US" w:bidi="en-US"/>
        </w:rPr>
        <w:t xml:space="preserve">(CT, </w:t>
      </w:r>
      <w:r>
        <w:rPr>
          <w:b w:val="0"/>
          <w:bCs w:val="0"/>
          <w:sz w:val="22"/>
          <w:szCs w:val="22"/>
        </w:rPr>
        <w:t>PCT);</w:t>
      </w:r>
    </w:p>
    <w:p w:rsidR="002E34CA" w:rsidRDefault="00366BDB">
      <w:pPr>
        <w:pStyle w:val="Bodytext20"/>
        <w:numPr>
          <w:ilvl w:val="0"/>
          <w:numId w:val="1"/>
        </w:numPr>
        <w:shd w:val="clear" w:color="auto" w:fill="auto"/>
        <w:tabs>
          <w:tab w:val="left" w:pos="941"/>
        </w:tabs>
        <w:ind w:firstLine="680"/>
        <w:jc w:val="both"/>
        <w:rPr>
          <w:sz w:val="22"/>
          <w:szCs w:val="22"/>
        </w:rPr>
      </w:pPr>
      <w:r>
        <w:rPr>
          <w:b w:val="0"/>
          <w:bCs w:val="0"/>
          <w:sz w:val="22"/>
          <w:szCs w:val="22"/>
        </w:rPr>
        <w:t>Thành viên Hội đồng TĐKT/Q;</w:t>
      </w:r>
    </w:p>
    <w:p w:rsidR="002E34CA" w:rsidRDefault="00366BDB">
      <w:pPr>
        <w:pStyle w:val="Bodytext20"/>
        <w:numPr>
          <w:ilvl w:val="0"/>
          <w:numId w:val="1"/>
        </w:numPr>
        <w:shd w:val="clear" w:color="auto" w:fill="auto"/>
        <w:tabs>
          <w:tab w:val="left" w:pos="941"/>
        </w:tabs>
        <w:ind w:firstLine="680"/>
        <w:jc w:val="both"/>
        <w:rPr>
          <w:sz w:val="22"/>
          <w:szCs w:val="22"/>
        </w:rPr>
      </w:pPr>
      <w:r>
        <w:rPr>
          <w:b w:val="0"/>
          <w:bCs w:val="0"/>
          <w:sz w:val="22"/>
          <w:szCs w:val="22"/>
        </w:rPr>
        <w:t>Các Ban Xây dựng Đảng và VPQU;</w:t>
      </w:r>
    </w:p>
    <w:p w:rsidR="002E34CA" w:rsidRDefault="00366BDB">
      <w:pPr>
        <w:pStyle w:val="Bodytext20"/>
        <w:numPr>
          <w:ilvl w:val="0"/>
          <w:numId w:val="1"/>
        </w:numPr>
        <w:shd w:val="clear" w:color="auto" w:fill="auto"/>
        <w:tabs>
          <w:tab w:val="left" w:pos="941"/>
        </w:tabs>
        <w:ind w:firstLine="680"/>
        <w:jc w:val="both"/>
        <w:rPr>
          <w:sz w:val="22"/>
          <w:szCs w:val="22"/>
        </w:rPr>
      </w:pPr>
      <w:r>
        <w:rPr>
          <w:b w:val="0"/>
          <w:bCs w:val="0"/>
          <w:sz w:val="22"/>
          <w:szCs w:val="22"/>
        </w:rPr>
        <w:t xml:space="preserve">VP.UBND </w:t>
      </w:r>
      <w:r>
        <w:rPr>
          <w:b w:val="0"/>
          <w:bCs w:val="0"/>
          <w:sz w:val="22"/>
          <w:szCs w:val="22"/>
          <w:lang w:val="en-US" w:eastAsia="en-US" w:bidi="en-US"/>
        </w:rPr>
        <w:t>(CPVP);</w:t>
      </w:r>
    </w:p>
    <w:p w:rsidR="002E34CA" w:rsidRDefault="00366BDB">
      <w:pPr>
        <w:pStyle w:val="Bodytext20"/>
        <w:numPr>
          <w:ilvl w:val="0"/>
          <w:numId w:val="1"/>
        </w:numPr>
        <w:shd w:val="clear" w:color="auto" w:fill="auto"/>
        <w:tabs>
          <w:tab w:val="left" w:pos="941"/>
        </w:tabs>
        <w:spacing w:after="100"/>
        <w:ind w:firstLine="680"/>
        <w:jc w:val="both"/>
        <w:rPr>
          <w:sz w:val="22"/>
          <w:szCs w:val="22"/>
        </w:rPr>
        <w:sectPr w:rsidR="002E34CA">
          <w:headerReference w:type="default" r:id="rId10"/>
          <w:pgSz w:w="11900" w:h="16840"/>
          <w:pgMar w:top="964" w:right="324" w:bottom="681" w:left="1063" w:header="536" w:footer="253" w:gutter="0"/>
          <w:cols w:space="720"/>
          <w:docGrid w:linePitch="360"/>
        </w:sectPr>
      </w:pPr>
      <w:r>
        <w:rPr>
          <w:b w:val="0"/>
          <w:bCs w:val="0"/>
          <w:sz w:val="22"/>
          <w:szCs w:val="22"/>
        </w:rPr>
        <w:t xml:space="preserve">Lưu </w:t>
      </w:r>
      <w:r>
        <w:rPr>
          <w:b w:val="0"/>
          <w:bCs w:val="0"/>
          <w:sz w:val="22"/>
          <w:szCs w:val="22"/>
          <w:lang w:val="en-US" w:eastAsia="en-US" w:bidi="en-US"/>
        </w:rPr>
        <w:t>:VT,PNV(2b,mc).</w:t>
      </w:r>
    </w:p>
    <w:p w:rsidR="002E34CA" w:rsidRDefault="00366BDB">
      <w:pPr>
        <w:pStyle w:val="Bodytext20"/>
        <w:shd w:val="clear" w:color="auto" w:fill="auto"/>
        <w:ind w:firstLine="620"/>
      </w:pPr>
      <w:r>
        <w:rPr>
          <w:noProof/>
          <w:lang w:val="en-US" w:eastAsia="en-US" w:bidi="ar-SA"/>
        </w:rPr>
        <w:lastRenderedPageBreak/>
        <mc:AlternateContent>
          <mc:Choice Requires="wps">
            <w:drawing>
              <wp:anchor distT="0" distB="0" distL="114300" distR="114300" simplePos="0" relativeHeight="251656704" behindDoc="0" locked="0" layoutInCell="1" allowOverlap="1">
                <wp:simplePos x="0" y="0"/>
                <wp:positionH relativeFrom="page">
                  <wp:posOffset>1329690</wp:posOffset>
                </wp:positionH>
                <wp:positionV relativeFrom="paragraph">
                  <wp:posOffset>12700</wp:posOffset>
                </wp:positionV>
                <wp:extent cx="1403350" cy="38608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403350" cy="386080"/>
                        </a:xfrm>
                        <a:prstGeom prst="rect">
                          <a:avLst/>
                        </a:prstGeom>
                        <a:noFill/>
                      </wps:spPr>
                      <wps:txbx>
                        <w:txbxContent>
                          <w:p w:rsidR="002E34CA" w:rsidRDefault="00366BDB">
                            <w:pPr>
                              <w:pStyle w:val="Bodytext20"/>
                              <w:shd w:val="clear" w:color="auto" w:fill="auto"/>
                              <w:jc w:val="center"/>
                            </w:pPr>
                            <w:r>
                              <w:t>ĐƠN VỊ CÁP TRÊN</w:t>
                            </w:r>
                            <w:r>
                              <w:br/>
                              <w:t>ĐON VỊ ĐÈ NGHỊ</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104.7pt;margin-top:1pt;width:110.5pt;height:30.4pt;z-index:251656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" filled="f" stroked="f">
                <v:textbox inset="0,0,0,0">
                  <w:txbxContent>
                    <w:p w:rsidR="002E34CA" w:rsidRDefault="00366BDB">
                      <w:pPr>
                        <w:pStyle w:val="Bodytext20"/>
                        <w:shd w:val="clear" w:color="auto" w:fill="auto"/>
                        <w:jc w:val="center"/>
                      </w:pPr>
                      <w:r>
                        <w:t>ĐƠN VỊ CÁP TRÊN</w:t>
                      </w:r>
                      <w:r>
                        <w:br/>
                        <w:t>ĐON VỊ ĐÈ NGHỊ</w:t>
                      </w:r>
                    </w:p>
                  </w:txbxContent>
                </v:textbox>
                <w10:wrap type="square" side="right" anchorx="page"/>
              </v:shape>
            </w:pict>
          </mc:Fallback>
        </mc:AlternateContent>
      </w:r>
      <w:r>
        <w:t>CỘNG HÒA XÃ HỘI CHỦ NGHĨA VIỆT NAM</w:t>
      </w:r>
    </w:p>
    <w:p w:rsidR="00453B92" w:rsidRPr="00453B92" w:rsidRDefault="00453B92">
      <w:pPr>
        <w:pStyle w:val="Bodytext20"/>
        <w:shd w:val="clear" w:color="auto" w:fill="auto"/>
        <w:ind w:firstLine="620"/>
        <w:rPr>
          <w:lang w:val="en-US"/>
        </w:rPr>
      </w:pPr>
      <w:r>
        <w:rPr>
          <w:lang w:val="en-US"/>
        </w:rPr>
        <w:t xml:space="preserve">              </w:t>
      </w:r>
      <w:r>
        <w:rPr>
          <w:lang w:val="en-US"/>
        </w:rPr>
        <w:tab/>
        <w:t>Độc lập - Tự do - Hạnh phúc</w:t>
      </w:r>
    </w:p>
    <w:p w:rsidR="002E34CA" w:rsidRDefault="00366BDB">
      <w:pPr>
        <w:pStyle w:val="Bodytext20"/>
        <w:shd w:val="clear" w:color="auto" w:fill="auto"/>
        <w:tabs>
          <w:tab w:val="left" w:leader="dot" w:pos="5599"/>
          <w:tab w:val="left" w:leader="dot" w:pos="5795"/>
          <w:tab w:val="left" w:leader="dot" w:pos="8227"/>
        </w:tabs>
        <w:ind w:left="5120"/>
      </w:pPr>
      <w:r>
        <w:rPr>
          <w:b w:val="0"/>
          <w:bCs w:val="0"/>
          <w:i/>
          <w:iCs/>
        </w:rPr>
        <w:tab/>
      </w:r>
      <w:r>
        <w:rPr>
          <w:b w:val="0"/>
          <w:bCs w:val="0"/>
          <w:i/>
          <w:iCs/>
        </w:rPr>
        <w:tab/>
        <w:t xml:space="preserve"> ngày .... thúng ... năm</w:t>
      </w:r>
      <w:r>
        <w:rPr>
          <w:b w:val="0"/>
          <w:bCs w:val="0"/>
          <w:i/>
          <w:iCs/>
        </w:rPr>
        <w:tab/>
      </w:r>
    </w:p>
    <w:p w:rsidR="002E34CA" w:rsidRDefault="00366BDB">
      <w:pPr>
        <w:pStyle w:val="Bodytext20"/>
        <w:shd w:val="clear" w:color="auto" w:fill="auto"/>
        <w:jc w:val="center"/>
      </w:pPr>
      <w:r>
        <w:t xml:space="preserve">BÁO CÁO TÓM TẮT </w:t>
      </w:r>
      <w:r>
        <w:rPr>
          <w:lang w:val="en-US" w:eastAsia="en-US" w:bidi="en-US"/>
        </w:rPr>
        <w:t xml:space="preserve">THANH </w:t>
      </w:r>
      <w:r>
        <w:t>TÍCH</w:t>
      </w:r>
    </w:p>
    <w:p w:rsidR="002E34CA" w:rsidRDefault="00C07068">
      <w:pPr>
        <w:pStyle w:val="Bodytext20"/>
        <w:shd w:val="clear" w:color="auto" w:fill="auto"/>
        <w:spacing w:after="260"/>
        <w:jc w:val="center"/>
      </w:pPr>
      <w:r>
        <w:t xml:space="preserve"> TẬP THỂ Đ</w:t>
      </w:r>
      <w:r>
        <w:rPr>
          <w:lang w:val="en-US"/>
        </w:rPr>
        <w:t>Ề</w:t>
      </w:r>
      <w:r w:rsidR="00366BDB">
        <w:t xml:space="preserve"> NGHỊ CÔNG NHẬN DANH HIỆU</w:t>
      </w:r>
      <w:r w:rsidR="00366BDB">
        <w:br/>
        <w:t>TẬP THỂ LAO ĐỘNG XUẤT SẮC NẢM....</w:t>
      </w:r>
    </w:p>
    <w:tbl>
      <w:tblPr>
        <w:tblW w:w="10522" w:type="dxa"/>
        <w:jc w:val="center"/>
        <w:tblLayout w:type="fixed"/>
        <w:tblCellMar>
          <w:left w:w="10" w:type="dxa"/>
          <w:right w:w="10" w:type="dxa"/>
        </w:tblCellMar>
        <w:tblLook w:val="04A0" w:firstRow="1" w:lastRow="0" w:firstColumn="1" w:lastColumn="0" w:noHBand="0" w:noVBand="1"/>
      </w:tblPr>
      <w:tblGrid>
        <w:gridCol w:w="752"/>
        <w:gridCol w:w="1548"/>
        <w:gridCol w:w="4806"/>
        <w:gridCol w:w="3416"/>
      </w:tblGrid>
      <w:tr w:rsidR="002E34CA" w:rsidTr="00720845">
        <w:trPr>
          <w:trHeight w:hRule="exact" w:val="850"/>
          <w:jc w:val="center"/>
        </w:trPr>
        <w:tc>
          <w:tcPr>
            <w:tcW w:w="752"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b/>
                <w:bCs/>
                <w:sz w:val="24"/>
                <w:szCs w:val="24"/>
              </w:rPr>
              <w:t>STT</w:t>
            </w:r>
          </w:p>
        </w:tc>
        <w:tc>
          <w:tcPr>
            <w:tcW w:w="1548"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0"/>
              <w:jc w:val="center"/>
              <w:rPr>
                <w:sz w:val="24"/>
                <w:szCs w:val="24"/>
              </w:rPr>
            </w:pPr>
            <w:r>
              <w:rPr>
                <w:b/>
                <w:bCs/>
                <w:sz w:val="24"/>
                <w:szCs w:val="24"/>
              </w:rPr>
              <w:t>Tên tập thể</w:t>
            </w:r>
          </w:p>
        </w:tc>
        <w:tc>
          <w:tcPr>
            <w:tcW w:w="4806"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0"/>
              <w:jc w:val="center"/>
              <w:rPr>
                <w:sz w:val="24"/>
                <w:szCs w:val="24"/>
              </w:rPr>
            </w:pPr>
            <w:r>
              <w:rPr>
                <w:b/>
                <w:bCs/>
                <w:sz w:val="24"/>
                <w:szCs w:val="24"/>
              </w:rPr>
              <w:t>Tóm tắt thành tích</w:t>
            </w:r>
          </w:p>
        </w:tc>
        <w:tc>
          <w:tcPr>
            <w:tcW w:w="3416" w:type="dxa"/>
            <w:tcBorders>
              <w:top w:val="single" w:sz="4" w:space="0" w:color="auto"/>
              <w:left w:val="single" w:sz="4" w:space="0" w:color="auto"/>
              <w:right w:val="single" w:sz="4" w:space="0" w:color="auto"/>
            </w:tcBorders>
            <w:shd w:val="clear" w:color="auto" w:fill="FFFFFF"/>
            <w:vAlign w:val="bottom"/>
          </w:tcPr>
          <w:p w:rsidR="002E34CA" w:rsidRPr="00720845" w:rsidRDefault="00366BDB">
            <w:pPr>
              <w:pStyle w:val="Other0"/>
              <w:shd w:val="clear" w:color="auto" w:fill="auto"/>
              <w:spacing w:after="0"/>
              <w:ind w:firstLine="0"/>
              <w:jc w:val="center"/>
              <w:rPr>
                <w:sz w:val="24"/>
                <w:szCs w:val="24"/>
                <w:lang w:val="en-US"/>
              </w:rPr>
            </w:pPr>
            <w:r>
              <w:rPr>
                <w:b/>
                <w:bCs/>
                <w:sz w:val="24"/>
                <w:szCs w:val="24"/>
              </w:rPr>
              <w:t>Các danh hiệu thi đua và hình thức khen thưỏng đã đạt được (kèm theo số QĐ khen thưỏng)</w:t>
            </w:r>
            <w:r w:rsidR="00720845">
              <w:rPr>
                <w:b/>
                <w:bCs/>
                <w:sz w:val="24"/>
                <w:szCs w:val="24"/>
                <w:lang w:val="en-US"/>
              </w:rPr>
              <w:t xml:space="preserve"> 5na8m</w:t>
            </w:r>
          </w:p>
        </w:tc>
      </w:tr>
      <w:tr w:rsidR="002E34CA" w:rsidTr="00D67E02">
        <w:trPr>
          <w:trHeight w:hRule="exact" w:val="7019"/>
          <w:jc w:val="center"/>
        </w:trPr>
        <w:tc>
          <w:tcPr>
            <w:tcW w:w="752"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sz w:val="24"/>
                <w:szCs w:val="24"/>
              </w:rPr>
              <w:t>1.</w:t>
            </w:r>
          </w:p>
        </w:tc>
        <w:tc>
          <w:tcPr>
            <w:tcW w:w="1548"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0"/>
              <w:rPr>
                <w:sz w:val="24"/>
                <w:szCs w:val="24"/>
              </w:rPr>
            </w:pPr>
            <w:r>
              <w:rPr>
                <w:b/>
                <w:bCs/>
                <w:sz w:val="24"/>
                <w:szCs w:val="24"/>
              </w:rPr>
              <w:t>Tên đon vị</w:t>
            </w:r>
          </w:p>
        </w:tc>
        <w:tc>
          <w:tcPr>
            <w:tcW w:w="4806" w:type="dxa"/>
            <w:tcBorders>
              <w:top w:val="single" w:sz="4" w:space="0" w:color="auto"/>
              <w:left w:val="single" w:sz="4" w:space="0" w:color="auto"/>
            </w:tcBorders>
            <w:shd w:val="clear" w:color="auto" w:fill="FFFFFF"/>
          </w:tcPr>
          <w:p w:rsidR="002E34CA" w:rsidRDefault="00366BDB">
            <w:pPr>
              <w:pStyle w:val="Other0"/>
              <w:shd w:val="clear" w:color="auto" w:fill="auto"/>
              <w:spacing w:after="0"/>
              <w:ind w:firstLine="0"/>
              <w:rPr>
                <w:sz w:val="24"/>
                <w:szCs w:val="24"/>
              </w:rPr>
            </w:pPr>
            <w:r>
              <w:rPr>
                <w:sz w:val="24"/>
                <w:szCs w:val="24"/>
              </w:rPr>
              <w:t>Trong đon vị:</w:t>
            </w:r>
          </w:p>
          <w:p w:rsidR="00D67E02" w:rsidRPr="00AB478D" w:rsidRDefault="00D67E02" w:rsidP="00D67E02">
            <w:pPr>
              <w:ind w:right="180"/>
              <w:jc w:val="both"/>
              <w:rPr>
                <w:rFonts w:ascii="Times New Roman" w:hAnsi="Times New Roman" w:cs="Times New Roman"/>
              </w:rPr>
            </w:pPr>
            <w:r w:rsidRPr="00AB478D">
              <w:rPr>
                <w:rFonts w:ascii="Times New Roman" w:hAnsi="Times New Roman" w:cs="Times New Roman"/>
              </w:rPr>
              <w:t xml:space="preserve">-Cá nhân hoàn thành nhiệm vụ: số lượng/tổng số - Tỉ lệ: </w:t>
            </w:r>
          </w:p>
          <w:p w:rsidR="00D67E02" w:rsidRPr="00AB478D" w:rsidRDefault="00D67E02" w:rsidP="00D67E02">
            <w:pPr>
              <w:ind w:right="180"/>
              <w:jc w:val="both"/>
              <w:rPr>
                <w:rFonts w:ascii="Times New Roman" w:hAnsi="Times New Roman" w:cs="Times New Roman"/>
              </w:rPr>
            </w:pPr>
            <w:r w:rsidRPr="00AB478D">
              <w:rPr>
                <w:rFonts w:ascii="Times New Roman" w:hAnsi="Times New Roman" w:cs="Times New Roman"/>
              </w:rPr>
              <w:t>-Cá nhân đạt danh hiệu Lao động tiên tiến: số lượng/tổng số - Tỉ lệ:</w:t>
            </w:r>
          </w:p>
          <w:p w:rsidR="00D67E02" w:rsidRPr="00AB478D" w:rsidRDefault="00D67E02" w:rsidP="00D67E02">
            <w:pPr>
              <w:ind w:right="180"/>
              <w:jc w:val="both"/>
              <w:rPr>
                <w:rFonts w:ascii="Times New Roman" w:hAnsi="Times New Roman" w:cs="Times New Roman"/>
              </w:rPr>
            </w:pPr>
            <w:r w:rsidRPr="00AB478D">
              <w:rPr>
                <w:rFonts w:ascii="Times New Roman" w:hAnsi="Times New Roman" w:cs="Times New Roman"/>
              </w:rPr>
              <w:t>-Cá nhân đạt danh hiệu Chiến sĩ thi đua cơ sở: số lượng/tổng số - Tỉ lệ:</w:t>
            </w:r>
          </w:p>
          <w:p w:rsidR="00D67E02" w:rsidRPr="00AB478D" w:rsidRDefault="00D67E02" w:rsidP="00D67E02">
            <w:pPr>
              <w:ind w:right="180"/>
              <w:jc w:val="both"/>
              <w:rPr>
                <w:rFonts w:ascii="Times New Roman" w:hAnsi="Times New Roman" w:cs="Times New Roman"/>
              </w:rPr>
            </w:pPr>
            <w:r w:rsidRPr="00AB478D">
              <w:rPr>
                <w:rFonts w:ascii="Times New Roman" w:hAnsi="Times New Roman" w:cs="Times New Roman"/>
              </w:rPr>
              <w:t>-Không có cá nhân không hoàn thành nhiệm vụ và bị kỷ luật từ hình thức cảnh cáo trở lên.</w:t>
            </w:r>
          </w:p>
          <w:p w:rsidR="00D67E02" w:rsidRPr="00AB478D" w:rsidRDefault="00D67E02" w:rsidP="00D67E02">
            <w:pPr>
              <w:tabs>
                <w:tab w:val="center" w:pos="4536"/>
                <w:tab w:val="center" w:pos="9360"/>
              </w:tabs>
              <w:jc w:val="both"/>
              <w:rPr>
                <w:rFonts w:ascii="Times New Roman" w:hAnsi="Times New Roman" w:cs="Times New Roman"/>
              </w:rPr>
            </w:pPr>
            <w:r w:rsidRPr="00AB478D">
              <w:rPr>
                <w:rFonts w:ascii="Times New Roman" w:hAnsi="Times New Roman" w:cs="Times New Roman"/>
              </w:rPr>
              <w:t>- Nội bộ đoàn kết, gương mẫu chấp hành tốt chủ trương, chính sách của Đảng, pháp luật của NN;</w:t>
            </w:r>
          </w:p>
          <w:p w:rsidR="00D67E02" w:rsidRPr="00AB478D" w:rsidRDefault="00D67E02" w:rsidP="00D67E02">
            <w:pPr>
              <w:tabs>
                <w:tab w:val="center" w:pos="4536"/>
                <w:tab w:val="center" w:pos="9360"/>
              </w:tabs>
              <w:jc w:val="both"/>
              <w:rPr>
                <w:rFonts w:ascii="Times New Roman" w:hAnsi="Times New Roman" w:cs="Times New Roman"/>
              </w:rPr>
            </w:pPr>
            <w:r w:rsidRPr="00AB478D">
              <w:rPr>
                <w:rFonts w:ascii="Times New Roman" w:hAnsi="Times New Roman" w:cs="Times New Roman"/>
              </w:rPr>
              <w:t xml:space="preserve">Trong năm qua, đơn vị đã hoàn thành xuất sắc nhiệm vụ được giao, cụ thể như sau: </w:t>
            </w:r>
          </w:p>
          <w:p w:rsidR="00D67E02" w:rsidRPr="00AB478D" w:rsidRDefault="00D67E02" w:rsidP="00D67E02">
            <w:pPr>
              <w:jc w:val="both"/>
              <w:rPr>
                <w:rFonts w:ascii="Times New Roman" w:hAnsi="Times New Roman" w:cs="Times New Roman"/>
                <w:b/>
                <w:bCs/>
              </w:rPr>
            </w:pPr>
            <w:r w:rsidRPr="00AB478D">
              <w:rPr>
                <w:rFonts w:ascii="Times New Roman" w:hAnsi="Times New Roman" w:cs="Times New Roman"/>
                <w:b/>
                <w:bCs/>
              </w:rPr>
              <w:t xml:space="preserve"> 1. Việc thực hiện nhiệm vụ chuyên môn: (lưu ý: báo cáo ngắn gọn)</w:t>
            </w:r>
          </w:p>
          <w:p w:rsidR="00D67E02" w:rsidRDefault="00D67E02" w:rsidP="00D67E02">
            <w:pPr>
              <w:jc w:val="both"/>
              <w:rPr>
                <w:rFonts w:ascii="Times New Roman" w:hAnsi="Times New Roman" w:cs="Times New Roman"/>
              </w:rPr>
            </w:pPr>
            <w:r w:rsidRPr="00AB478D">
              <w:rPr>
                <w:rFonts w:ascii="Times New Roman" w:hAnsi="Times New Roman" w:cs="Times New Roman"/>
              </w:rPr>
              <w:t xml:space="preserve">   - Tỉ lệ học sinh lên lớp thẳ</w:t>
            </w:r>
            <w:r>
              <w:rPr>
                <w:rFonts w:ascii="Times New Roman" w:hAnsi="Times New Roman" w:cs="Times New Roman"/>
              </w:rPr>
              <w:t>ng:</w:t>
            </w:r>
          </w:p>
          <w:p w:rsidR="00D67E02" w:rsidRPr="00AB478D" w:rsidRDefault="00D67E02" w:rsidP="00D67E02">
            <w:pPr>
              <w:jc w:val="both"/>
              <w:rPr>
                <w:rFonts w:ascii="Times New Roman" w:hAnsi="Times New Roman" w:cs="Times New Roman"/>
              </w:rPr>
            </w:pPr>
            <w:r w:rsidRPr="00AB478D">
              <w:rPr>
                <w:rFonts w:ascii="Times New Roman" w:hAnsi="Times New Roman" w:cs="Times New Roman"/>
              </w:rPr>
              <w:t xml:space="preserve">  (năm học trước: …..) </w:t>
            </w:r>
          </w:p>
          <w:p w:rsidR="00D67E02" w:rsidRPr="00AB478D" w:rsidRDefault="00D67E02" w:rsidP="00D67E02">
            <w:pPr>
              <w:jc w:val="both"/>
              <w:rPr>
                <w:rFonts w:ascii="Times New Roman" w:hAnsi="Times New Roman" w:cs="Times New Roman"/>
              </w:rPr>
            </w:pPr>
            <w:r w:rsidRPr="00AB478D">
              <w:rPr>
                <w:rFonts w:ascii="Times New Roman" w:hAnsi="Times New Roman" w:cs="Times New Roman"/>
              </w:rPr>
              <w:t xml:space="preserve">   - Hiệu suất đào tạ</w:t>
            </w:r>
            <w:r>
              <w:rPr>
                <w:rFonts w:ascii="Times New Roman" w:hAnsi="Times New Roman" w:cs="Times New Roman"/>
              </w:rPr>
              <w:t xml:space="preserve">o:   </w:t>
            </w:r>
            <w:r w:rsidRPr="00AB478D">
              <w:rPr>
                <w:rFonts w:ascii="Times New Roman" w:hAnsi="Times New Roman" w:cs="Times New Roman"/>
              </w:rPr>
              <w:t xml:space="preserve"> (năm học trước: ………) </w:t>
            </w:r>
          </w:p>
          <w:p w:rsidR="00D67E02" w:rsidRPr="00AB478D" w:rsidRDefault="00D67E02" w:rsidP="00D67E02">
            <w:pPr>
              <w:jc w:val="both"/>
              <w:rPr>
                <w:rFonts w:ascii="Times New Roman" w:hAnsi="Times New Roman" w:cs="Times New Roman"/>
              </w:rPr>
            </w:pPr>
            <w:r w:rsidRPr="00AB478D">
              <w:rPr>
                <w:rFonts w:ascii="Times New Roman" w:hAnsi="Times New Roman" w:cs="Times New Roman"/>
              </w:rPr>
              <w:t xml:space="preserve">   - Các dữ liệu khác: </w:t>
            </w:r>
          </w:p>
          <w:p w:rsidR="00D67E02" w:rsidRPr="00D67E02" w:rsidRDefault="00D67E02" w:rsidP="00D67E02">
            <w:pPr>
              <w:jc w:val="both"/>
              <w:rPr>
                <w:rFonts w:ascii="Times New Roman" w:hAnsi="Times New Roman" w:cs="Times New Roman"/>
                <w:b/>
                <w:bCs/>
                <w:lang w:val="en-US"/>
              </w:rPr>
            </w:pPr>
            <w:r w:rsidRPr="00AB478D">
              <w:rPr>
                <w:rFonts w:ascii="Times New Roman" w:hAnsi="Times New Roman" w:cs="Times New Roman"/>
                <w:b/>
                <w:bCs/>
              </w:rPr>
              <w:t xml:space="preserve">  2. Xếp loại Đảng - Đòan thể : </w:t>
            </w:r>
            <w:r>
              <w:rPr>
                <w:rFonts w:ascii="Times New Roman" w:hAnsi="Times New Roman" w:cs="Times New Roman"/>
                <w:b/>
                <w:bCs/>
                <w:lang w:val="en-US"/>
              </w:rPr>
              <w:t>(Chi bộ, Công đoàn, Chi đoàn)</w:t>
            </w:r>
          </w:p>
          <w:p w:rsidR="00D67E02" w:rsidRPr="00D67E02" w:rsidRDefault="00D67E02" w:rsidP="00D67E02">
            <w:pPr>
              <w:widowControl/>
              <w:jc w:val="both"/>
              <w:rPr>
                <w:rFonts w:ascii="Times New Roman" w:hAnsi="Times New Roman" w:cs="Times New Roman"/>
              </w:rPr>
            </w:pPr>
          </w:p>
          <w:p w:rsidR="00D67E02" w:rsidRPr="00AB478D" w:rsidRDefault="00D67E02" w:rsidP="00D67E02">
            <w:pPr>
              <w:jc w:val="both"/>
              <w:rPr>
                <w:rFonts w:ascii="Times New Roman" w:hAnsi="Times New Roman" w:cs="Times New Roman"/>
                <w:b/>
              </w:rPr>
            </w:pPr>
            <w:r w:rsidRPr="00AB478D">
              <w:rPr>
                <w:rFonts w:ascii="Times New Roman" w:hAnsi="Times New Roman" w:cs="Times New Roman"/>
                <w:b/>
              </w:rPr>
              <w:t xml:space="preserve">  3. Xếp loại thư viện: </w:t>
            </w:r>
          </w:p>
          <w:p w:rsidR="00AC0028" w:rsidRPr="00AC0028" w:rsidRDefault="00AC0028">
            <w:pPr>
              <w:pStyle w:val="Other0"/>
              <w:shd w:val="clear" w:color="auto" w:fill="auto"/>
              <w:spacing w:after="0"/>
              <w:ind w:firstLine="0"/>
              <w:jc w:val="both"/>
              <w:rPr>
                <w:sz w:val="24"/>
                <w:szCs w:val="24"/>
                <w:lang w:val="en-US"/>
              </w:rPr>
            </w:pPr>
          </w:p>
        </w:tc>
        <w:tc>
          <w:tcPr>
            <w:tcW w:w="3416" w:type="dxa"/>
            <w:tcBorders>
              <w:top w:val="single" w:sz="4" w:space="0" w:color="auto"/>
              <w:left w:val="single" w:sz="4" w:space="0" w:color="auto"/>
              <w:right w:val="single" w:sz="4" w:space="0" w:color="auto"/>
            </w:tcBorders>
            <w:shd w:val="clear" w:color="auto" w:fill="FFFFFF"/>
          </w:tcPr>
          <w:p w:rsidR="002E34CA" w:rsidRDefault="00366BDB">
            <w:pPr>
              <w:pStyle w:val="Other0"/>
              <w:numPr>
                <w:ilvl w:val="0"/>
                <w:numId w:val="8"/>
              </w:numPr>
              <w:shd w:val="clear" w:color="auto" w:fill="auto"/>
              <w:tabs>
                <w:tab w:val="left" w:pos="166"/>
              </w:tabs>
              <w:spacing w:before="260" w:after="0"/>
              <w:ind w:firstLine="0"/>
              <w:rPr>
                <w:sz w:val="24"/>
                <w:szCs w:val="24"/>
              </w:rPr>
            </w:pPr>
            <w:r>
              <w:rPr>
                <w:sz w:val="24"/>
                <w:szCs w:val="24"/>
              </w:rPr>
              <w:t>Đã được công nhận danh hiệu</w:t>
            </w:r>
          </w:p>
          <w:p w:rsidR="002E34CA" w:rsidRDefault="00366BDB">
            <w:pPr>
              <w:pStyle w:val="Other0"/>
              <w:shd w:val="clear" w:color="auto" w:fill="auto"/>
              <w:tabs>
                <w:tab w:val="left" w:leader="dot" w:pos="3161"/>
              </w:tabs>
              <w:spacing w:after="0"/>
              <w:ind w:firstLine="0"/>
              <w:jc w:val="center"/>
              <w:rPr>
                <w:sz w:val="24"/>
                <w:szCs w:val="24"/>
              </w:rPr>
            </w:pPr>
            <w:r>
              <w:rPr>
                <w:sz w:val="24"/>
                <w:szCs w:val="24"/>
              </w:rPr>
              <w:t xml:space="preserve">tập thể Lao động tiên tiến năm .... (Quyết đinh số </w:t>
            </w:r>
            <w:r>
              <w:rPr>
                <w:sz w:val="24"/>
                <w:szCs w:val="24"/>
              </w:rPr>
              <w:tab/>
            </w:r>
          </w:p>
          <w:p w:rsidR="002E34CA" w:rsidRDefault="00366BDB">
            <w:pPr>
              <w:pStyle w:val="Other0"/>
              <w:shd w:val="clear" w:color="auto" w:fill="auto"/>
              <w:tabs>
                <w:tab w:val="left" w:leader="dot" w:pos="1282"/>
              </w:tabs>
              <w:spacing w:after="0"/>
              <w:ind w:firstLine="0"/>
              <w:rPr>
                <w:sz w:val="24"/>
                <w:szCs w:val="24"/>
              </w:rPr>
            </w:pPr>
            <w:r>
              <w:rPr>
                <w:sz w:val="24"/>
                <w:szCs w:val="24"/>
              </w:rPr>
              <w:t>ngày</w:t>
            </w:r>
            <w:r>
              <w:rPr>
                <w:sz w:val="24"/>
                <w:szCs w:val="24"/>
              </w:rPr>
              <w:tab/>
              <w:t>)</w:t>
            </w:r>
          </w:p>
          <w:p w:rsidR="002E34CA" w:rsidRDefault="00366BDB">
            <w:pPr>
              <w:pStyle w:val="Other0"/>
              <w:numPr>
                <w:ilvl w:val="0"/>
                <w:numId w:val="8"/>
              </w:numPr>
              <w:shd w:val="clear" w:color="auto" w:fill="auto"/>
              <w:tabs>
                <w:tab w:val="left" w:pos="173"/>
              </w:tabs>
              <w:spacing w:after="0"/>
              <w:ind w:firstLine="0"/>
              <w:rPr>
                <w:sz w:val="24"/>
                <w:szCs w:val="24"/>
              </w:rPr>
            </w:pPr>
            <w:r>
              <w:rPr>
                <w:sz w:val="24"/>
                <w:szCs w:val="24"/>
              </w:rPr>
              <w:t>Đang đề nghị công nhận danh</w:t>
            </w:r>
          </w:p>
          <w:p w:rsidR="002E34CA" w:rsidRDefault="00366BDB">
            <w:pPr>
              <w:pStyle w:val="Other0"/>
              <w:shd w:val="clear" w:color="auto" w:fill="auto"/>
              <w:tabs>
                <w:tab w:val="left" w:leader="dot" w:pos="1048"/>
              </w:tabs>
              <w:spacing w:after="0"/>
              <w:ind w:firstLine="0"/>
              <w:rPr>
                <w:sz w:val="24"/>
                <w:szCs w:val="24"/>
              </w:rPr>
            </w:pPr>
            <w:r>
              <w:rPr>
                <w:sz w:val="24"/>
                <w:szCs w:val="24"/>
              </w:rPr>
              <w:t>hiệu Tập thê Lao động xuất sắc năm</w:t>
            </w:r>
            <w:r>
              <w:rPr>
                <w:sz w:val="24"/>
                <w:szCs w:val="24"/>
              </w:rPr>
              <w:tab/>
            </w:r>
          </w:p>
          <w:p w:rsidR="00AC0028" w:rsidRPr="00AB478D" w:rsidRDefault="00AC0028" w:rsidP="00AC0028">
            <w:pPr>
              <w:rPr>
                <w:rFonts w:ascii="Times New Roman" w:hAnsi="Times New Roman" w:cs="Times New Roman"/>
              </w:rPr>
            </w:pPr>
            <w:r>
              <w:rPr>
                <w:rFonts w:ascii="Times New Roman" w:hAnsi="Times New Roman" w:cs="Times New Roman"/>
              </w:rPr>
              <w:t>- 2017-2018</w:t>
            </w:r>
            <w:r w:rsidRPr="00AB478D">
              <w:rPr>
                <w:rFonts w:ascii="Times New Roman" w:hAnsi="Times New Roman" w:cs="Times New Roman"/>
              </w:rPr>
              <w:t xml:space="preserve">: </w:t>
            </w:r>
          </w:p>
          <w:p w:rsidR="00AC0028" w:rsidRPr="00AB478D" w:rsidRDefault="00AC0028" w:rsidP="00AC0028">
            <w:pPr>
              <w:rPr>
                <w:rFonts w:ascii="Times New Roman" w:hAnsi="Times New Roman" w:cs="Times New Roman"/>
              </w:rPr>
            </w:pPr>
            <w:r>
              <w:rPr>
                <w:rFonts w:ascii="Times New Roman" w:hAnsi="Times New Roman" w:cs="Times New Roman"/>
              </w:rPr>
              <w:t>- 2018-2019</w:t>
            </w:r>
            <w:r w:rsidRPr="00AB478D">
              <w:rPr>
                <w:rFonts w:ascii="Times New Roman" w:hAnsi="Times New Roman" w:cs="Times New Roman"/>
              </w:rPr>
              <w:t xml:space="preserve">: </w:t>
            </w:r>
          </w:p>
          <w:p w:rsidR="00AC0028" w:rsidRPr="00AB478D" w:rsidRDefault="00AC0028" w:rsidP="00AC0028">
            <w:pPr>
              <w:rPr>
                <w:rFonts w:ascii="Times New Roman" w:hAnsi="Times New Roman" w:cs="Times New Roman"/>
              </w:rPr>
            </w:pPr>
            <w:r>
              <w:rPr>
                <w:rFonts w:ascii="Times New Roman" w:hAnsi="Times New Roman" w:cs="Times New Roman"/>
              </w:rPr>
              <w:t>- 2019-2020</w:t>
            </w:r>
            <w:r w:rsidRPr="00AB478D">
              <w:rPr>
                <w:rFonts w:ascii="Times New Roman" w:hAnsi="Times New Roman" w:cs="Times New Roman"/>
              </w:rPr>
              <w:t>:</w:t>
            </w:r>
          </w:p>
          <w:p w:rsidR="00AC0028" w:rsidRPr="00AB478D" w:rsidRDefault="00AC0028" w:rsidP="00AC0028">
            <w:pPr>
              <w:rPr>
                <w:rFonts w:ascii="Times New Roman" w:hAnsi="Times New Roman" w:cs="Times New Roman"/>
              </w:rPr>
            </w:pPr>
            <w:r>
              <w:rPr>
                <w:rFonts w:ascii="Times New Roman" w:hAnsi="Times New Roman" w:cs="Times New Roman"/>
              </w:rPr>
              <w:t>- 2020-2021</w:t>
            </w:r>
            <w:r w:rsidRPr="00AB478D">
              <w:rPr>
                <w:rFonts w:ascii="Times New Roman" w:hAnsi="Times New Roman" w:cs="Times New Roman"/>
              </w:rPr>
              <w:t>:</w:t>
            </w:r>
          </w:p>
          <w:p w:rsidR="00AC0028" w:rsidRPr="00AB478D" w:rsidRDefault="00AC0028" w:rsidP="00AC0028">
            <w:pPr>
              <w:rPr>
                <w:rFonts w:ascii="Times New Roman" w:hAnsi="Times New Roman" w:cs="Times New Roman"/>
              </w:rPr>
            </w:pPr>
            <w:r>
              <w:rPr>
                <w:rFonts w:ascii="Times New Roman" w:hAnsi="Times New Roman" w:cs="Times New Roman"/>
              </w:rPr>
              <w:t>- 2021-2022</w:t>
            </w:r>
            <w:r w:rsidRPr="00AB478D">
              <w:rPr>
                <w:rFonts w:ascii="Times New Roman" w:hAnsi="Times New Roman" w:cs="Times New Roman"/>
              </w:rPr>
              <w:t>:</w:t>
            </w:r>
          </w:p>
          <w:p w:rsidR="00AC0028" w:rsidRDefault="00AC0028" w:rsidP="00AC0028">
            <w:pPr>
              <w:pStyle w:val="Other0"/>
              <w:shd w:val="clear" w:color="auto" w:fill="auto"/>
              <w:tabs>
                <w:tab w:val="left" w:leader="dot" w:pos="1048"/>
              </w:tabs>
              <w:spacing w:after="0"/>
              <w:ind w:firstLine="0"/>
              <w:rPr>
                <w:sz w:val="24"/>
                <w:szCs w:val="24"/>
              </w:rPr>
            </w:pPr>
            <w:r w:rsidRPr="00AB478D">
              <w:rPr>
                <w:i/>
                <w:sz w:val="24"/>
                <w:szCs w:val="24"/>
              </w:rPr>
              <w:t>(Lưu ý: chỉ ghi các danh hiệu sau đây: Tập thể Lao động tiên tiến, Tập thể Lao động xuất sắc, Bằng khen TP, Cờ thi đua TP, Bằng khen Thủ tướng)</w:t>
            </w:r>
          </w:p>
        </w:tc>
      </w:tr>
      <w:tr w:rsidR="002E34CA" w:rsidTr="00720845">
        <w:trPr>
          <w:trHeight w:hRule="exact" w:val="263"/>
          <w:jc w:val="center"/>
        </w:trPr>
        <w:tc>
          <w:tcPr>
            <w:tcW w:w="752" w:type="dxa"/>
            <w:tcBorders>
              <w:top w:val="single" w:sz="4" w:space="0" w:color="auto"/>
              <w:left w:val="single" w:sz="4" w:space="0" w:color="auto"/>
              <w:bottom w:val="single" w:sz="4" w:space="0" w:color="auto"/>
            </w:tcBorders>
            <w:shd w:val="clear" w:color="auto" w:fill="FFFFFF"/>
            <w:vAlign w:val="bottom"/>
          </w:tcPr>
          <w:p w:rsidR="002E34CA" w:rsidRDefault="00366BDB">
            <w:pPr>
              <w:pStyle w:val="Other0"/>
              <w:shd w:val="clear" w:color="auto" w:fill="auto"/>
              <w:spacing w:after="0"/>
              <w:ind w:firstLine="160"/>
              <w:rPr>
                <w:sz w:val="24"/>
                <w:szCs w:val="24"/>
              </w:rPr>
            </w:pPr>
            <w:r>
              <w:rPr>
                <w:sz w:val="24"/>
                <w:szCs w:val="24"/>
              </w:rPr>
              <w:t>2.</w:t>
            </w:r>
          </w:p>
        </w:tc>
        <w:tc>
          <w:tcPr>
            <w:tcW w:w="1548" w:type="dxa"/>
            <w:tcBorders>
              <w:top w:val="single" w:sz="4" w:space="0" w:color="auto"/>
              <w:left w:val="single" w:sz="4" w:space="0" w:color="auto"/>
              <w:bottom w:val="single" w:sz="4" w:space="0" w:color="auto"/>
            </w:tcBorders>
            <w:shd w:val="clear" w:color="auto" w:fill="FFFFFF"/>
          </w:tcPr>
          <w:p w:rsidR="002E34CA" w:rsidRDefault="002E34CA">
            <w:pPr>
              <w:rPr>
                <w:sz w:val="10"/>
                <w:szCs w:val="10"/>
              </w:rPr>
            </w:pPr>
          </w:p>
        </w:tc>
        <w:tc>
          <w:tcPr>
            <w:tcW w:w="4806" w:type="dxa"/>
            <w:tcBorders>
              <w:top w:val="single" w:sz="4" w:space="0" w:color="auto"/>
              <w:left w:val="single" w:sz="4" w:space="0" w:color="auto"/>
              <w:bottom w:val="single" w:sz="4" w:space="0" w:color="auto"/>
            </w:tcBorders>
            <w:shd w:val="clear" w:color="auto" w:fill="FFFFFF"/>
          </w:tcPr>
          <w:p w:rsidR="002E34CA" w:rsidRDefault="002E34CA">
            <w:pPr>
              <w:rPr>
                <w:sz w:val="10"/>
                <w:szCs w:val="10"/>
              </w:rPr>
            </w:pPr>
          </w:p>
        </w:tc>
        <w:tc>
          <w:tcPr>
            <w:tcW w:w="3416" w:type="dxa"/>
            <w:tcBorders>
              <w:top w:val="single" w:sz="4" w:space="0" w:color="auto"/>
              <w:left w:val="single" w:sz="4" w:space="0" w:color="auto"/>
              <w:bottom w:val="single" w:sz="4" w:space="0" w:color="auto"/>
              <w:right w:val="single" w:sz="4" w:space="0" w:color="auto"/>
            </w:tcBorders>
            <w:shd w:val="clear" w:color="auto" w:fill="FFFFFF"/>
          </w:tcPr>
          <w:p w:rsidR="002E34CA" w:rsidRDefault="002E34CA">
            <w:pPr>
              <w:rPr>
                <w:sz w:val="10"/>
                <w:szCs w:val="10"/>
              </w:rPr>
            </w:pPr>
          </w:p>
        </w:tc>
      </w:tr>
    </w:tbl>
    <w:p w:rsidR="002E34CA" w:rsidRDefault="00D6614D">
      <w:pPr>
        <w:pStyle w:val="Tablecaption0"/>
        <w:shd w:val="clear" w:color="auto" w:fill="auto"/>
        <w:ind w:left="6444"/>
        <w:sectPr w:rsidR="002E34CA">
          <w:headerReference w:type="default" r:id="rId11"/>
          <w:pgSz w:w="11900" w:h="16840"/>
          <w:pgMar w:top="2199" w:right="478" w:bottom="2199" w:left="910" w:header="0" w:footer="1771" w:gutter="0"/>
          <w:cols w:space="720"/>
          <w:docGrid w:linePitch="360"/>
        </w:sectPr>
      </w:pPr>
      <w:r>
        <w:rPr>
          <w:b/>
          <w:bCs/>
        </w:rPr>
        <w:t>TH</w:t>
      </w:r>
      <w:r>
        <w:rPr>
          <w:b/>
          <w:bCs/>
          <w:lang w:val="en-US"/>
        </w:rPr>
        <w:t>Ủ</w:t>
      </w:r>
      <w:r>
        <w:rPr>
          <w:b/>
          <w:bCs/>
        </w:rPr>
        <w:t xml:space="preserve"> TRƯỞNG ĐƠ</w:t>
      </w:r>
      <w:r w:rsidR="00366BDB">
        <w:rPr>
          <w:b/>
          <w:bCs/>
        </w:rPr>
        <w:t>N VỊ</w:t>
      </w:r>
    </w:p>
    <w:p w:rsidR="002E34CA" w:rsidRDefault="00366BDB">
      <w:pPr>
        <w:pStyle w:val="Bodytext20"/>
        <w:shd w:val="clear" w:color="auto" w:fill="auto"/>
        <w:spacing w:after="120"/>
        <w:ind w:right="2300"/>
        <w:jc w:val="right"/>
      </w:pPr>
      <w:r>
        <w:lastRenderedPageBreak/>
        <w:t>Mầu số 15</w:t>
      </w:r>
    </w:p>
    <w:p w:rsidR="002E34CA" w:rsidRDefault="00366BDB">
      <w:pPr>
        <w:pStyle w:val="Bodytext20"/>
        <w:shd w:val="clear" w:color="auto" w:fill="auto"/>
        <w:ind w:firstLine="620"/>
      </w:pPr>
      <w:r>
        <w:rPr>
          <w:noProof/>
          <w:lang w:val="en-US" w:eastAsia="en-US" w:bidi="ar-SA"/>
        </w:rPr>
        <mc:AlternateContent>
          <mc:Choice Requires="wps">
            <w:drawing>
              <wp:anchor distT="0" distB="0" distL="114300" distR="114300" simplePos="0" relativeHeight="251657728" behindDoc="0" locked="0" layoutInCell="1" allowOverlap="1">
                <wp:simplePos x="0" y="0"/>
                <wp:positionH relativeFrom="page">
                  <wp:posOffset>1301750</wp:posOffset>
                </wp:positionH>
                <wp:positionV relativeFrom="paragraph">
                  <wp:posOffset>12700</wp:posOffset>
                </wp:positionV>
                <wp:extent cx="1412875" cy="38417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412875" cy="384175"/>
                        </a:xfrm>
                        <a:prstGeom prst="rect">
                          <a:avLst/>
                        </a:prstGeom>
                        <a:noFill/>
                      </wps:spPr>
                      <wps:txbx>
                        <w:txbxContent>
                          <w:p w:rsidR="002E34CA" w:rsidRDefault="00366BDB">
                            <w:pPr>
                              <w:pStyle w:val="Bodytext20"/>
                              <w:shd w:val="clear" w:color="auto" w:fill="auto"/>
                              <w:jc w:val="center"/>
                            </w:pPr>
                            <w:r>
                              <w:t>ĐƠN VỊ CÁP TRÊN</w:t>
                            </w:r>
                            <w:r>
                              <w:br/>
                              <w:t>ĐƠN VỊ ĐÈ NGHỊ</w:t>
                            </w:r>
                          </w:p>
                        </w:txbxContent>
                      </wps:txbx>
                      <wps:bodyPr lIns="0" tIns="0" rIns="0" bIns="0">
                        <a:noAutofit/>
                      </wps:bodyPr>
                    </wps:wsp>
                  </a:graphicData>
                </a:graphic>
              </wp:anchor>
            </w:drawing>
          </mc:Choice>
          <mc:Fallback>
            <w:pict>
              <v:shape id="Shape 9" o:spid="_x0000_s1027" type="#_x0000_t202" style="position:absolute;left:0;text-align:left;margin-left:102.5pt;margin-top:1pt;width:111.25pt;height:30.25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" filled="f" stroked="f">
                <v:textbox inset="0,0,0,0">
                  <w:txbxContent>
                    <w:p w:rsidR="002E34CA" w:rsidRDefault="00366BDB">
                      <w:pPr>
                        <w:pStyle w:val="Bodytext20"/>
                        <w:shd w:val="clear" w:color="auto" w:fill="auto"/>
                        <w:jc w:val="center"/>
                      </w:pPr>
                      <w:r>
                        <w:t>ĐƠN VỊ CÁP TRÊN</w:t>
                      </w:r>
                      <w:r>
                        <w:br/>
                        <w:t>ĐƠN VỊ ĐÈ NGHỊ</w:t>
                      </w:r>
                    </w:p>
                  </w:txbxContent>
                </v:textbox>
                <w10:wrap type="square" side="right" anchorx="page"/>
              </v:shape>
            </w:pict>
          </mc:Fallback>
        </mc:AlternateContent>
      </w:r>
      <w:r>
        <w:t>CỘNG HÒA XÃ HỘI CHỦ NGHĨA VIỆT NAM</w:t>
      </w:r>
    </w:p>
    <w:p w:rsidR="002E34CA" w:rsidRDefault="00453B92">
      <w:pPr>
        <w:pStyle w:val="Bodytext20"/>
        <w:shd w:val="clear" w:color="auto" w:fill="auto"/>
        <w:spacing w:after="500"/>
        <w:ind w:left="1660"/>
      </w:pPr>
      <w:r>
        <w:rPr>
          <w:lang w:val="en-US"/>
        </w:rPr>
        <w:t xml:space="preserve">                     </w:t>
      </w:r>
      <w:r w:rsidR="00A54BCB">
        <w:rPr>
          <w:lang w:val="en-US"/>
        </w:rPr>
        <w:t xml:space="preserve"> </w:t>
      </w:r>
      <w:r w:rsidR="00366BDB">
        <w:t>Độc lập - Tự do - Hạnh phúc</w:t>
      </w:r>
    </w:p>
    <w:p w:rsidR="002E34CA" w:rsidRDefault="00366BDB">
      <w:pPr>
        <w:pStyle w:val="Bodytext20"/>
        <w:shd w:val="clear" w:color="auto" w:fill="auto"/>
        <w:tabs>
          <w:tab w:val="left" w:leader="dot" w:pos="5670"/>
          <w:tab w:val="left" w:leader="dot" w:pos="8341"/>
        </w:tabs>
        <w:ind w:left="5220"/>
      </w:pPr>
      <w:r>
        <w:rPr>
          <w:b w:val="0"/>
          <w:bCs w:val="0"/>
          <w:i/>
          <w:iCs/>
        </w:rPr>
        <w:tab/>
        <w:t>, ngày .... tháng ... năm</w:t>
      </w:r>
      <w:r>
        <w:rPr>
          <w:b w:val="0"/>
          <w:bCs w:val="0"/>
          <w:i/>
          <w:iCs/>
        </w:rPr>
        <w:tab/>
      </w:r>
    </w:p>
    <w:p w:rsidR="002E34CA" w:rsidRDefault="00366BDB">
      <w:pPr>
        <w:pStyle w:val="Bodytext20"/>
        <w:shd w:val="clear" w:color="auto" w:fill="auto"/>
        <w:jc w:val="center"/>
      </w:pPr>
      <w:r>
        <w:t xml:space="preserve">BÁO CÁO TÓM TẮT </w:t>
      </w:r>
      <w:r>
        <w:rPr>
          <w:lang w:val="en-US" w:eastAsia="en-US" w:bidi="en-US"/>
        </w:rPr>
        <w:t xml:space="preserve">THANH </w:t>
      </w:r>
      <w:r>
        <w:t>TÍCH</w:t>
      </w:r>
    </w:p>
    <w:p w:rsidR="002E34CA" w:rsidRDefault="00C07068">
      <w:pPr>
        <w:pStyle w:val="Bodytext20"/>
        <w:shd w:val="clear" w:color="auto" w:fill="auto"/>
        <w:spacing w:after="260"/>
        <w:jc w:val="center"/>
      </w:pPr>
      <w:r>
        <w:t>CỦA TẬP TH</w:t>
      </w:r>
      <w:r>
        <w:rPr>
          <w:lang w:val="en-US"/>
        </w:rPr>
        <w:t>Ể</w:t>
      </w:r>
      <w:r w:rsidR="00366BDB">
        <w:t xml:space="preserve"> ĐỀ NGHỊ TẶNG BẰNG KHEN</w:t>
      </w:r>
      <w:r w:rsidR="00366BDB">
        <w:br/>
        <w:t>CỦA ỦY BAN NHÂN DÂN THÀNH PHỐ</w:t>
      </w:r>
    </w:p>
    <w:tbl>
      <w:tblPr>
        <w:tblW w:w="10693" w:type="dxa"/>
        <w:jc w:val="center"/>
        <w:tblLayout w:type="fixed"/>
        <w:tblCellMar>
          <w:left w:w="10" w:type="dxa"/>
          <w:right w:w="10" w:type="dxa"/>
        </w:tblCellMar>
        <w:tblLook w:val="04A0" w:firstRow="1" w:lastRow="0" w:firstColumn="1" w:lastColumn="0" w:noHBand="0" w:noVBand="1"/>
      </w:tblPr>
      <w:tblGrid>
        <w:gridCol w:w="796"/>
        <w:gridCol w:w="1840"/>
        <w:gridCol w:w="4669"/>
        <w:gridCol w:w="3388"/>
      </w:tblGrid>
      <w:tr w:rsidR="002E34CA" w:rsidTr="00B2441E">
        <w:trPr>
          <w:trHeight w:hRule="exact" w:val="1305"/>
          <w:jc w:val="center"/>
        </w:trPr>
        <w:tc>
          <w:tcPr>
            <w:tcW w:w="796"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b/>
                <w:bCs/>
                <w:sz w:val="24"/>
                <w:szCs w:val="24"/>
              </w:rPr>
              <w:t>STT</w:t>
            </w:r>
          </w:p>
        </w:tc>
        <w:tc>
          <w:tcPr>
            <w:tcW w:w="1840" w:type="dxa"/>
            <w:tcBorders>
              <w:top w:val="single" w:sz="4" w:space="0" w:color="auto"/>
              <w:left w:val="single" w:sz="4" w:space="0" w:color="auto"/>
            </w:tcBorders>
            <w:shd w:val="clear" w:color="auto" w:fill="FFFFFF"/>
            <w:vAlign w:val="bottom"/>
          </w:tcPr>
          <w:p w:rsidR="002E34CA" w:rsidRDefault="00366BDB">
            <w:pPr>
              <w:pStyle w:val="Other0"/>
              <w:shd w:val="clear" w:color="auto" w:fill="auto"/>
              <w:spacing w:after="0"/>
              <w:ind w:left="140" w:firstLine="20"/>
              <w:rPr>
                <w:sz w:val="24"/>
                <w:szCs w:val="24"/>
              </w:rPr>
            </w:pPr>
            <w:r>
              <w:rPr>
                <w:b/>
                <w:bCs/>
                <w:sz w:val="24"/>
                <w:szCs w:val="24"/>
              </w:rPr>
              <w:t>Tên tập thể/cá nhân, chức vụ đon vị công tác</w:t>
            </w:r>
          </w:p>
        </w:tc>
        <w:tc>
          <w:tcPr>
            <w:tcW w:w="4669" w:type="dxa"/>
            <w:tcBorders>
              <w:top w:val="single" w:sz="4" w:space="0" w:color="auto"/>
              <w:left w:val="single" w:sz="4" w:space="0" w:color="auto"/>
            </w:tcBorders>
            <w:shd w:val="clear" w:color="auto" w:fill="FFFFFF"/>
            <w:vAlign w:val="center"/>
          </w:tcPr>
          <w:p w:rsidR="002E34CA" w:rsidRDefault="00C07068">
            <w:pPr>
              <w:pStyle w:val="Other0"/>
              <w:shd w:val="clear" w:color="auto" w:fill="auto"/>
              <w:spacing w:after="0"/>
              <w:ind w:firstLine="0"/>
              <w:jc w:val="center"/>
              <w:rPr>
                <w:sz w:val="24"/>
                <w:szCs w:val="24"/>
              </w:rPr>
            </w:pPr>
            <w:r>
              <w:rPr>
                <w:b/>
                <w:bCs/>
                <w:sz w:val="24"/>
                <w:szCs w:val="24"/>
              </w:rPr>
              <w:t>Tóm</w:t>
            </w:r>
            <w:r w:rsidR="00366BDB">
              <w:rPr>
                <w:b/>
                <w:bCs/>
                <w:sz w:val="24"/>
                <w:szCs w:val="24"/>
              </w:rPr>
              <w:t xml:space="preserve"> tắt thành tích</w:t>
            </w:r>
          </w:p>
        </w:tc>
        <w:tc>
          <w:tcPr>
            <w:tcW w:w="3388" w:type="dxa"/>
            <w:tcBorders>
              <w:top w:val="single" w:sz="4" w:space="0" w:color="auto"/>
              <w:left w:val="single" w:sz="4" w:space="0" w:color="auto"/>
              <w:right w:val="single" w:sz="4" w:space="0" w:color="auto"/>
            </w:tcBorders>
            <w:shd w:val="clear" w:color="auto" w:fill="FFFFFF"/>
          </w:tcPr>
          <w:p w:rsidR="002E34CA" w:rsidRPr="00B2441E" w:rsidRDefault="00366BDB" w:rsidP="00B2441E">
            <w:pPr>
              <w:pStyle w:val="Other0"/>
              <w:shd w:val="clear" w:color="auto" w:fill="auto"/>
              <w:spacing w:after="0"/>
              <w:ind w:firstLine="0"/>
              <w:rPr>
                <w:sz w:val="24"/>
                <w:szCs w:val="24"/>
                <w:lang w:val="en-US"/>
              </w:rPr>
            </w:pPr>
            <w:r>
              <w:rPr>
                <w:b/>
                <w:bCs/>
                <w:sz w:val="24"/>
                <w:szCs w:val="24"/>
              </w:rPr>
              <w:t xml:space="preserve">Các danh hiệu thi đua và hình thức khen thu ỏ ng đã đạt đưọc (kèm theo </w:t>
            </w:r>
            <w:r>
              <w:rPr>
                <w:b/>
                <w:bCs/>
                <w:sz w:val="24"/>
                <w:szCs w:val="24"/>
                <w:lang w:val="en-US" w:eastAsia="en-US" w:bidi="en-US"/>
              </w:rPr>
              <w:t xml:space="preserve">so </w:t>
            </w:r>
            <w:r>
              <w:rPr>
                <w:b/>
                <w:bCs/>
                <w:sz w:val="24"/>
                <w:szCs w:val="24"/>
              </w:rPr>
              <w:t>ỌĐ khen thưỏng)</w:t>
            </w:r>
          </w:p>
        </w:tc>
      </w:tr>
      <w:tr w:rsidR="002E34CA" w:rsidTr="00D67E02">
        <w:trPr>
          <w:trHeight w:hRule="exact" w:val="7368"/>
          <w:jc w:val="center"/>
        </w:trPr>
        <w:tc>
          <w:tcPr>
            <w:tcW w:w="796"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sz w:val="24"/>
                <w:szCs w:val="24"/>
              </w:rPr>
              <w:t>1.</w:t>
            </w:r>
          </w:p>
        </w:tc>
        <w:tc>
          <w:tcPr>
            <w:tcW w:w="1840"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0"/>
              <w:rPr>
                <w:sz w:val="24"/>
                <w:szCs w:val="24"/>
              </w:rPr>
            </w:pPr>
            <w:r>
              <w:rPr>
                <w:b/>
                <w:bCs/>
                <w:sz w:val="24"/>
                <w:szCs w:val="24"/>
              </w:rPr>
              <w:t xml:space="preserve">Tên đon vị </w:t>
            </w:r>
            <w:r>
              <w:rPr>
                <w:b/>
                <w:bCs/>
                <w:sz w:val="24"/>
                <w:szCs w:val="24"/>
                <w:lang w:val="en-US" w:eastAsia="en-US" w:bidi="en-US"/>
              </w:rPr>
              <w:t>A</w:t>
            </w:r>
          </w:p>
        </w:tc>
        <w:tc>
          <w:tcPr>
            <w:tcW w:w="4669" w:type="dxa"/>
            <w:tcBorders>
              <w:top w:val="single" w:sz="4" w:space="0" w:color="auto"/>
              <w:left w:val="single" w:sz="4" w:space="0" w:color="auto"/>
            </w:tcBorders>
            <w:shd w:val="clear" w:color="auto" w:fill="FFFFFF"/>
          </w:tcPr>
          <w:p w:rsidR="002E34CA" w:rsidRDefault="00366BDB">
            <w:pPr>
              <w:pStyle w:val="Other0"/>
              <w:shd w:val="clear" w:color="auto" w:fill="auto"/>
              <w:spacing w:after="0"/>
              <w:ind w:firstLine="0"/>
              <w:jc w:val="both"/>
              <w:rPr>
                <w:i/>
                <w:iCs/>
                <w:sz w:val="24"/>
                <w:szCs w:val="24"/>
              </w:rPr>
            </w:pPr>
            <w:r>
              <w:rPr>
                <w:sz w:val="24"/>
                <w:szCs w:val="24"/>
              </w:rPr>
              <w:t xml:space="preserve">Trong những năm qua, đơn vị đã hoàn thành xuất </w:t>
            </w:r>
            <w:r>
              <w:rPr>
                <w:sz w:val="24"/>
                <w:szCs w:val="24"/>
                <w:lang w:val="en-US" w:eastAsia="en-US" w:bidi="en-US"/>
              </w:rPr>
              <w:t xml:space="preserve">sac </w:t>
            </w:r>
            <w:r>
              <w:rPr>
                <w:sz w:val="24"/>
                <w:szCs w:val="24"/>
              </w:rPr>
              <w:t xml:space="preserve">nhiệm vụ được giao, cụ the như sau: </w:t>
            </w:r>
            <w:r>
              <w:rPr>
                <w:i/>
                <w:iCs/>
                <w:sz w:val="24"/>
                <w:szCs w:val="24"/>
              </w:rPr>
              <w:t>(nêu tóm tát thành tích 2 năm qua)</w:t>
            </w:r>
          </w:p>
          <w:p w:rsidR="00D67E02" w:rsidRPr="00AB478D" w:rsidRDefault="00D67E02" w:rsidP="00D67E02">
            <w:pPr>
              <w:ind w:right="180"/>
              <w:jc w:val="both"/>
              <w:rPr>
                <w:rFonts w:ascii="Times New Roman" w:hAnsi="Times New Roman" w:cs="Times New Roman"/>
              </w:rPr>
            </w:pPr>
            <w:r w:rsidRPr="00AB478D">
              <w:rPr>
                <w:rFonts w:ascii="Times New Roman" w:hAnsi="Times New Roman" w:cs="Times New Roman"/>
              </w:rPr>
              <w:t xml:space="preserve">-Cá nhân hoàn thành nhiệm vụ: số lượng/tổng số - Tỉ lệ: </w:t>
            </w:r>
          </w:p>
          <w:p w:rsidR="00D67E02" w:rsidRPr="00AB478D" w:rsidRDefault="00D67E02" w:rsidP="00D67E02">
            <w:pPr>
              <w:ind w:right="180"/>
              <w:jc w:val="both"/>
              <w:rPr>
                <w:rFonts w:ascii="Times New Roman" w:hAnsi="Times New Roman" w:cs="Times New Roman"/>
              </w:rPr>
            </w:pPr>
            <w:r w:rsidRPr="00AB478D">
              <w:rPr>
                <w:rFonts w:ascii="Times New Roman" w:hAnsi="Times New Roman" w:cs="Times New Roman"/>
              </w:rPr>
              <w:t>-Cá nhân đạt danh hiệu Lao động tiên tiến: số lượng/tổng số - Tỉ lệ:</w:t>
            </w:r>
          </w:p>
          <w:p w:rsidR="00D67E02" w:rsidRPr="00AB478D" w:rsidRDefault="00D67E02" w:rsidP="00D67E02">
            <w:pPr>
              <w:ind w:right="180"/>
              <w:jc w:val="both"/>
              <w:rPr>
                <w:rFonts w:ascii="Times New Roman" w:hAnsi="Times New Roman" w:cs="Times New Roman"/>
              </w:rPr>
            </w:pPr>
            <w:r w:rsidRPr="00AB478D">
              <w:rPr>
                <w:rFonts w:ascii="Times New Roman" w:hAnsi="Times New Roman" w:cs="Times New Roman"/>
              </w:rPr>
              <w:t>-Cá nhân đạt danh hiệu Chiến sĩ thi đua cơ sở: số lượng/tổng số - Tỉ lệ:</w:t>
            </w:r>
          </w:p>
          <w:p w:rsidR="00D67E02" w:rsidRPr="00AB478D" w:rsidRDefault="00D67E02" w:rsidP="00D67E02">
            <w:pPr>
              <w:ind w:right="180"/>
              <w:jc w:val="both"/>
              <w:rPr>
                <w:rFonts w:ascii="Times New Roman" w:hAnsi="Times New Roman" w:cs="Times New Roman"/>
              </w:rPr>
            </w:pPr>
            <w:r w:rsidRPr="00AB478D">
              <w:rPr>
                <w:rFonts w:ascii="Times New Roman" w:hAnsi="Times New Roman" w:cs="Times New Roman"/>
              </w:rPr>
              <w:t>-Không có cá nhân không hoàn thành nhiệm vụ và bị kỷ luật từ hình thức cảnh cáo trở lên.</w:t>
            </w:r>
          </w:p>
          <w:p w:rsidR="00D67E02" w:rsidRPr="00AB478D" w:rsidRDefault="00D67E02" w:rsidP="00D67E02">
            <w:pPr>
              <w:tabs>
                <w:tab w:val="center" w:pos="4536"/>
                <w:tab w:val="center" w:pos="9360"/>
              </w:tabs>
              <w:jc w:val="both"/>
              <w:rPr>
                <w:rFonts w:ascii="Times New Roman" w:hAnsi="Times New Roman" w:cs="Times New Roman"/>
              </w:rPr>
            </w:pPr>
            <w:r w:rsidRPr="00AB478D">
              <w:rPr>
                <w:rFonts w:ascii="Times New Roman" w:hAnsi="Times New Roman" w:cs="Times New Roman"/>
              </w:rPr>
              <w:t>- Nội bộ đoàn kết, gương mẫu chấp hành tốt chủ trương, chính sách của Đảng, pháp luật của NN;</w:t>
            </w:r>
          </w:p>
          <w:p w:rsidR="00D67E02" w:rsidRPr="00AB478D" w:rsidRDefault="00D67E02" w:rsidP="00D67E02">
            <w:pPr>
              <w:tabs>
                <w:tab w:val="center" w:pos="4536"/>
                <w:tab w:val="center" w:pos="9360"/>
              </w:tabs>
              <w:jc w:val="both"/>
              <w:rPr>
                <w:rFonts w:ascii="Times New Roman" w:hAnsi="Times New Roman" w:cs="Times New Roman"/>
              </w:rPr>
            </w:pPr>
            <w:r w:rsidRPr="00AB478D">
              <w:rPr>
                <w:rFonts w:ascii="Times New Roman" w:hAnsi="Times New Roman" w:cs="Times New Roman"/>
              </w:rPr>
              <w:t xml:space="preserve">Trong năm qua, đơn vị đã hoàn thành xuất sắc nhiệm vụ được giao, cụ thể như sau: </w:t>
            </w:r>
          </w:p>
          <w:p w:rsidR="00D67E02" w:rsidRPr="00AB478D" w:rsidRDefault="00D67E02" w:rsidP="00D67E02">
            <w:pPr>
              <w:jc w:val="both"/>
              <w:rPr>
                <w:rFonts w:ascii="Times New Roman" w:hAnsi="Times New Roman" w:cs="Times New Roman"/>
                <w:b/>
                <w:bCs/>
              </w:rPr>
            </w:pPr>
            <w:r w:rsidRPr="00AB478D">
              <w:rPr>
                <w:rFonts w:ascii="Times New Roman" w:hAnsi="Times New Roman" w:cs="Times New Roman"/>
                <w:b/>
                <w:bCs/>
              </w:rPr>
              <w:t xml:space="preserve"> 1. Việc thực hiện nhiệm vụ chuyên môn: (lưu ý: báo cáo ngắn gọn)</w:t>
            </w:r>
          </w:p>
          <w:p w:rsidR="00D67E02" w:rsidRPr="00AB478D" w:rsidRDefault="00D67E02" w:rsidP="00D67E02">
            <w:pPr>
              <w:jc w:val="both"/>
              <w:rPr>
                <w:rFonts w:ascii="Times New Roman" w:hAnsi="Times New Roman" w:cs="Times New Roman"/>
              </w:rPr>
            </w:pPr>
            <w:r w:rsidRPr="00AB478D">
              <w:rPr>
                <w:rFonts w:ascii="Times New Roman" w:hAnsi="Times New Roman" w:cs="Times New Roman"/>
              </w:rPr>
              <w:t xml:space="preserve">   - Tỉ lệ học sinh lên lớp thẳng: …..         (năm học trước: …..) </w:t>
            </w:r>
          </w:p>
          <w:p w:rsidR="00D67E02" w:rsidRPr="00AB478D" w:rsidRDefault="00D67E02" w:rsidP="00D67E02">
            <w:pPr>
              <w:jc w:val="both"/>
              <w:rPr>
                <w:rFonts w:ascii="Times New Roman" w:hAnsi="Times New Roman" w:cs="Times New Roman"/>
              </w:rPr>
            </w:pPr>
            <w:r w:rsidRPr="00AB478D">
              <w:rPr>
                <w:rFonts w:ascii="Times New Roman" w:hAnsi="Times New Roman" w:cs="Times New Roman"/>
              </w:rPr>
              <w:t xml:space="preserve">   - Hiệu suất đào tạo: ……..                     (năm học trước: ………) </w:t>
            </w:r>
          </w:p>
          <w:p w:rsidR="00D67E02" w:rsidRPr="00AB478D" w:rsidRDefault="00D67E02" w:rsidP="00D67E02">
            <w:pPr>
              <w:jc w:val="both"/>
              <w:rPr>
                <w:rFonts w:ascii="Times New Roman" w:hAnsi="Times New Roman" w:cs="Times New Roman"/>
              </w:rPr>
            </w:pPr>
            <w:r w:rsidRPr="00AB478D">
              <w:rPr>
                <w:rFonts w:ascii="Times New Roman" w:hAnsi="Times New Roman" w:cs="Times New Roman"/>
              </w:rPr>
              <w:t xml:space="preserve">   - Các dữ liệu khác: </w:t>
            </w:r>
          </w:p>
          <w:p w:rsidR="00D67E02" w:rsidRPr="00D67E02" w:rsidRDefault="00D67E02" w:rsidP="00D67E02">
            <w:pPr>
              <w:jc w:val="both"/>
              <w:rPr>
                <w:rFonts w:ascii="Times New Roman" w:hAnsi="Times New Roman" w:cs="Times New Roman"/>
                <w:b/>
                <w:bCs/>
                <w:lang w:val="en-US"/>
              </w:rPr>
            </w:pPr>
            <w:r w:rsidRPr="00AB478D">
              <w:rPr>
                <w:rFonts w:ascii="Times New Roman" w:hAnsi="Times New Roman" w:cs="Times New Roman"/>
                <w:b/>
                <w:bCs/>
              </w:rPr>
              <w:t xml:space="preserve">  2. Xếp loại Đảng - Đòan thể : </w:t>
            </w:r>
            <w:r>
              <w:rPr>
                <w:rFonts w:ascii="Times New Roman" w:hAnsi="Times New Roman" w:cs="Times New Roman"/>
                <w:b/>
                <w:bCs/>
                <w:lang w:val="en-US"/>
              </w:rPr>
              <w:t>(Chi bộ, Công đoàn, Chi đoàn)</w:t>
            </w:r>
          </w:p>
          <w:p w:rsidR="00D67E02" w:rsidRPr="00AB478D" w:rsidRDefault="00D67E02" w:rsidP="00D67E02">
            <w:pPr>
              <w:jc w:val="both"/>
              <w:rPr>
                <w:rFonts w:ascii="Times New Roman" w:hAnsi="Times New Roman" w:cs="Times New Roman"/>
                <w:b/>
              </w:rPr>
            </w:pPr>
            <w:r w:rsidRPr="00AB478D">
              <w:rPr>
                <w:rFonts w:ascii="Times New Roman" w:hAnsi="Times New Roman" w:cs="Times New Roman"/>
                <w:b/>
              </w:rPr>
              <w:t xml:space="preserve">  3. Xếp loại thư viện: </w:t>
            </w:r>
          </w:p>
          <w:p w:rsidR="00D67E02" w:rsidRDefault="00D67E02">
            <w:pPr>
              <w:pStyle w:val="Other0"/>
              <w:shd w:val="clear" w:color="auto" w:fill="auto"/>
              <w:spacing w:after="0"/>
              <w:ind w:firstLine="0"/>
              <w:jc w:val="both"/>
              <w:rPr>
                <w:sz w:val="24"/>
                <w:szCs w:val="24"/>
              </w:rPr>
            </w:pPr>
          </w:p>
        </w:tc>
        <w:tc>
          <w:tcPr>
            <w:tcW w:w="3388" w:type="dxa"/>
            <w:tcBorders>
              <w:top w:val="single" w:sz="4" w:space="0" w:color="auto"/>
              <w:left w:val="single" w:sz="4" w:space="0" w:color="auto"/>
              <w:right w:val="single" w:sz="4" w:space="0" w:color="auto"/>
            </w:tcBorders>
            <w:shd w:val="clear" w:color="auto" w:fill="FFFFFF"/>
          </w:tcPr>
          <w:p w:rsidR="002E34CA" w:rsidRDefault="00366BDB">
            <w:pPr>
              <w:pStyle w:val="Other0"/>
              <w:numPr>
                <w:ilvl w:val="0"/>
                <w:numId w:val="9"/>
              </w:numPr>
              <w:shd w:val="clear" w:color="auto" w:fill="auto"/>
              <w:tabs>
                <w:tab w:val="left" w:pos="162"/>
              </w:tabs>
              <w:spacing w:after="0"/>
              <w:ind w:firstLine="0"/>
              <w:jc w:val="both"/>
              <w:rPr>
                <w:sz w:val="24"/>
                <w:szCs w:val="24"/>
              </w:rPr>
            </w:pPr>
            <w:r>
              <w:rPr>
                <w:sz w:val="24"/>
                <w:szCs w:val="24"/>
              </w:rPr>
              <w:t>Đã được công nhận danh hiệu</w:t>
            </w:r>
          </w:p>
          <w:p w:rsidR="002E34CA" w:rsidRDefault="00366BDB">
            <w:pPr>
              <w:pStyle w:val="Other0"/>
              <w:shd w:val="clear" w:color="auto" w:fill="auto"/>
              <w:tabs>
                <w:tab w:val="right" w:leader="dot" w:pos="1469"/>
                <w:tab w:val="left" w:leader="dot" w:pos="2297"/>
              </w:tabs>
              <w:spacing w:after="0"/>
              <w:ind w:firstLine="0"/>
              <w:jc w:val="both"/>
              <w:rPr>
                <w:sz w:val="24"/>
                <w:szCs w:val="24"/>
              </w:rPr>
            </w:pPr>
            <w:r>
              <w:rPr>
                <w:sz w:val="24"/>
                <w:szCs w:val="24"/>
              </w:rPr>
              <w:t xml:space="preserve">tập thể Tập thể Lao động xuất sắc năm .... (Quyết định số </w:t>
            </w:r>
            <w:r>
              <w:rPr>
                <w:sz w:val="24"/>
                <w:szCs w:val="24"/>
              </w:rPr>
              <w:tab/>
              <w:t>ngày</w:t>
            </w:r>
            <w:r>
              <w:rPr>
                <w:sz w:val="24"/>
                <w:szCs w:val="24"/>
              </w:rPr>
              <w:tab/>
              <w:t>)</w:t>
            </w:r>
          </w:p>
          <w:p w:rsidR="002E34CA" w:rsidRDefault="00366BDB">
            <w:pPr>
              <w:pStyle w:val="Other0"/>
              <w:numPr>
                <w:ilvl w:val="0"/>
                <w:numId w:val="9"/>
              </w:numPr>
              <w:shd w:val="clear" w:color="auto" w:fill="auto"/>
              <w:tabs>
                <w:tab w:val="left" w:pos="166"/>
              </w:tabs>
              <w:spacing w:after="0"/>
              <w:ind w:firstLine="0"/>
              <w:jc w:val="both"/>
              <w:rPr>
                <w:sz w:val="24"/>
                <w:szCs w:val="24"/>
              </w:rPr>
            </w:pPr>
            <w:r>
              <w:rPr>
                <w:sz w:val="24"/>
                <w:szCs w:val="24"/>
              </w:rPr>
              <w:t>Đang đề nghị công nhận danh</w:t>
            </w:r>
          </w:p>
          <w:p w:rsidR="002E34CA" w:rsidRDefault="00366BDB">
            <w:pPr>
              <w:pStyle w:val="Other0"/>
              <w:shd w:val="clear" w:color="auto" w:fill="auto"/>
              <w:tabs>
                <w:tab w:val="left" w:leader="dot" w:pos="1051"/>
              </w:tabs>
              <w:spacing w:after="0"/>
              <w:ind w:firstLine="0"/>
              <w:jc w:val="both"/>
              <w:rPr>
                <w:sz w:val="24"/>
                <w:szCs w:val="24"/>
              </w:rPr>
            </w:pPr>
            <w:r>
              <w:rPr>
                <w:sz w:val="24"/>
                <w:szCs w:val="24"/>
              </w:rPr>
              <w:t>hiệu Tập thể Lao động xuất sắc năm</w:t>
            </w:r>
            <w:r>
              <w:rPr>
                <w:sz w:val="24"/>
                <w:szCs w:val="24"/>
              </w:rPr>
              <w:tab/>
            </w:r>
          </w:p>
          <w:p w:rsidR="002E34CA" w:rsidRDefault="00366BDB">
            <w:pPr>
              <w:pStyle w:val="Other0"/>
              <w:numPr>
                <w:ilvl w:val="0"/>
                <w:numId w:val="9"/>
              </w:numPr>
              <w:shd w:val="clear" w:color="auto" w:fill="auto"/>
              <w:tabs>
                <w:tab w:val="left" w:pos="191"/>
              </w:tabs>
              <w:spacing w:after="0"/>
              <w:ind w:firstLine="0"/>
              <w:jc w:val="both"/>
              <w:rPr>
                <w:sz w:val="24"/>
                <w:szCs w:val="24"/>
              </w:rPr>
            </w:pPr>
            <w:r>
              <w:rPr>
                <w:sz w:val="24"/>
                <w:szCs w:val="24"/>
              </w:rPr>
              <w:t>Đề nghị tặng Bằng khen cùa ƯBND Thành phố về thành tích 02 năm (năm...., năm ....)</w:t>
            </w:r>
          </w:p>
        </w:tc>
      </w:tr>
      <w:tr w:rsidR="002E34CA" w:rsidTr="00B2441E">
        <w:trPr>
          <w:trHeight w:hRule="exact" w:val="313"/>
          <w:jc w:val="center"/>
        </w:trPr>
        <w:tc>
          <w:tcPr>
            <w:tcW w:w="2636" w:type="dxa"/>
            <w:gridSpan w:val="2"/>
            <w:tcBorders>
              <w:top w:val="single" w:sz="4" w:space="0" w:color="auto"/>
            </w:tcBorders>
            <w:shd w:val="clear" w:color="auto" w:fill="FFFFFF"/>
          </w:tcPr>
          <w:p w:rsidR="002E34CA" w:rsidRDefault="00366BDB">
            <w:pPr>
              <w:pStyle w:val="Other0"/>
              <w:shd w:val="clear" w:color="auto" w:fill="auto"/>
              <w:spacing w:after="0"/>
              <w:ind w:left="1320" w:firstLine="0"/>
              <w:rPr>
                <w:sz w:val="24"/>
                <w:szCs w:val="24"/>
              </w:rPr>
            </w:pPr>
            <w:r>
              <w:rPr>
                <w:sz w:val="24"/>
                <w:szCs w:val="24"/>
              </w:rPr>
              <w:t xml:space="preserve"> </w:t>
            </w:r>
          </w:p>
        </w:tc>
        <w:tc>
          <w:tcPr>
            <w:tcW w:w="4669" w:type="dxa"/>
            <w:tcBorders>
              <w:top w:val="single" w:sz="4" w:space="0" w:color="auto"/>
              <w:left w:val="single" w:sz="4" w:space="0" w:color="auto"/>
            </w:tcBorders>
            <w:shd w:val="clear" w:color="auto" w:fill="FFFFFF"/>
          </w:tcPr>
          <w:p w:rsidR="002E34CA" w:rsidRDefault="002E34CA">
            <w:pPr>
              <w:pStyle w:val="Other0"/>
              <w:shd w:val="clear" w:color="auto" w:fill="auto"/>
              <w:spacing w:after="0"/>
              <w:ind w:firstLine="0"/>
              <w:rPr>
                <w:sz w:val="24"/>
                <w:szCs w:val="24"/>
              </w:rPr>
            </w:pPr>
          </w:p>
        </w:tc>
        <w:tc>
          <w:tcPr>
            <w:tcW w:w="3388" w:type="dxa"/>
            <w:tcBorders>
              <w:top w:val="single" w:sz="4" w:space="0" w:color="auto"/>
              <w:left w:val="single" w:sz="4" w:space="0" w:color="auto"/>
            </w:tcBorders>
            <w:shd w:val="clear" w:color="auto" w:fill="FFFFFF"/>
          </w:tcPr>
          <w:p w:rsidR="002E34CA" w:rsidRDefault="002E34CA">
            <w:pPr>
              <w:pStyle w:val="Other0"/>
              <w:shd w:val="clear" w:color="auto" w:fill="auto"/>
              <w:spacing w:after="0"/>
              <w:ind w:firstLine="0"/>
              <w:rPr>
                <w:sz w:val="24"/>
                <w:szCs w:val="24"/>
              </w:rPr>
            </w:pPr>
          </w:p>
        </w:tc>
      </w:tr>
    </w:tbl>
    <w:p w:rsidR="002E34CA" w:rsidRPr="00D6614D" w:rsidRDefault="00D6614D">
      <w:pPr>
        <w:pStyle w:val="Tablecaption0"/>
        <w:shd w:val="clear" w:color="auto" w:fill="auto"/>
        <w:jc w:val="both"/>
        <w:rPr>
          <w:lang w:val="en-US"/>
        </w:rPr>
      </w:pPr>
      <w:r>
        <w:rPr>
          <w:lang w:val="en-US"/>
        </w:rPr>
        <w:t xml:space="preserve">                                                                                                                          </w:t>
      </w:r>
    </w:p>
    <w:p w:rsidR="00D6614D" w:rsidRDefault="00D6614D" w:rsidP="00D6614D">
      <w:pPr>
        <w:pStyle w:val="Tablecaption0"/>
        <w:shd w:val="clear" w:color="auto" w:fill="auto"/>
        <w:ind w:left="6444"/>
        <w:sectPr w:rsidR="00D6614D">
          <w:headerReference w:type="default" r:id="rId12"/>
          <w:pgSz w:w="11900" w:h="16840"/>
          <w:pgMar w:top="2199" w:right="478" w:bottom="2199" w:left="910" w:header="0" w:footer="1771" w:gutter="0"/>
          <w:cols w:space="720"/>
          <w:docGrid w:linePitch="360"/>
        </w:sectPr>
      </w:pPr>
      <w:r>
        <w:rPr>
          <w:b/>
          <w:bCs/>
        </w:rPr>
        <w:t>TH</w:t>
      </w:r>
      <w:r>
        <w:rPr>
          <w:b/>
          <w:bCs/>
          <w:lang w:val="en-US"/>
        </w:rPr>
        <w:t>Ủ</w:t>
      </w:r>
      <w:r>
        <w:rPr>
          <w:b/>
          <w:bCs/>
        </w:rPr>
        <w:t xml:space="preserve"> TRƯỞNG ĐƠN VỊ</w:t>
      </w:r>
    </w:p>
    <w:p w:rsidR="00B2441E" w:rsidRDefault="00B2441E">
      <w:pPr>
        <w:pStyle w:val="Tablecaption0"/>
        <w:shd w:val="clear" w:color="auto" w:fill="auto"/>
        <w:jc w:val="both"/>
      </w:pPr>
    </w:p>
    <w:p w:rsidR="00B2441E" w:rsidRDefault="00B2441E">
      <w:pPr>
        <w:pStyle w:val="Tablecaption0"/>
        <w:shd w:val="clear" w:color="auto" w:fill="auto"/>
        <w:jc w:val="both"/>
      </w:pPr>
    </w:p>
    <w:p w:rsidR="00B2441E" w:rsidRDefault="00B2441E">
      <w:pPr>
        <w:pStyle w:val="Tablecaption0"/>
        <w:shd w:val="clear" w:color="auto" w:fill="auto"/>
        <w:jc w:val="both"/>
      </w:pPr>
    </w:p>
    <w:p w:rsidR="00B2441E" w:rsidRDefault="00B2441E" w:rsidP="00B2441E">
      <w:pPr>
        <w:pStyle w:val="Bodytext20"/>
        <w:shd w:val="clear" w:color="auto" w:fill="auto"/>
        <w:spacing w:after="120"/>
        <w:ind w:right="2300"/>
        <w:jc w:val="right"/>
      </w:pPr>
      <w:r>
        <w:t>Mầu số 15</w:t>
      </w:r>
    </w:p>
    <w:p w:rsidR="00B2441E" w:rsidRDefault="00B2441E" w:rsidP="00B2441E">
      <w:pPr>
        <w:pStyle w:val="Bodytext20"/>
        <w:shd w:val="clear" w:color="auto" w:fill="auto"/>
        <w:ind w:firstLine="620"/>
      </w:pPr>
      <w:r>
        <w:rPr>
          <w:noProof/>
          <w:lang w:val="en-US" w:eastAsia="en-US" w:bidi="ar-SA"/>
        </w:rPr>
        <mc:AlternateContent>
          <mc:Choice Requires="wps">
            <w:drawing>
              <wp:anchor distT="0" distB="0" distL="114300" distR="114300" simplePos="0" relativeHeight="251661824" behindDoc="0" locked="0" layoutInCell="1" allowOverlap="1" wp14:anchorId="77553FC4" wp14:editId="1C7C42EF">
                <wp:simplePos x="0" y="0"/>
                <wp:positionH relativeFrom="page">
                  <wp:posOffset>1301750</wp:posOffset>
                </wp:positionH>
                <wp:positionV relativeFrom="paragraph">
                  <wp:posOffset>12700</wp:posOffset>
                </wp:positionV>
                <wp:extent cx="1412875" cy="384175"/>
                <wp:effectExtent l="0" t="0" r="0" b="0"/>
                <wp:wrapSquare wrapText="right"/>
                <wp:docPr id="2" name="Shape 9"/>
                <wp:cNvGraphicFramePr/>
                <a:graphic xmlns:a="http://schemas.openxmlformats.org/drawingml/2006/main">
                  <a:graphicData uri="http://schemas.microsoft.com/office/word/2010/wordprocessingShape">
                    <wps:wsp>
                      <wps:cNvSpPr txBox="1"/>
                      <wps:spPr>
                        <a:xfrm>
                          <a:off x="0" y="0"/>
                          <a:ext cx="1412875" cy="384175"/>
                        </a:xfrm>
                        <a:prstGeom prst="rect">
                          <a:avLst/>
                        </a:prstGeom>
                        <a:noFill/>
                      </wps:spPr>
                      <wps:txbx>
                        <w:txbxContent>
                          <w:p w:rsidR="00B2441E" w:rsidRDefault="00B2441E" w:rsidP="00B2441E">
                            <w:pPr>
                              <w:pStyle w:val="Bodytext20"/>
                              <w:shd w:val="clear" w:color="auto" w:fill="auto"/>
                              <w:jc w:val="center"/>
                            </w:pPr>
                            <w:r>
                              <w:t>ĐƠN VỊ CÁP TRÊN</w:t>
                            </w:r>
                            <w:r>
                              <w:br/>
                              <w:t>ĐƠN VỊ ĐÈ NGHỊ</w:t>
                            </w:r>
                          </w:p>
                        </w:txbxContent>
                      </wps:txbx>
                      <wps:bodyPr lIns="0" tIns="0" rIns="0" bIns="0">
                        <a:noAutofit/>
                      </wps:bodyPr>
                    </wps:wsp>
                  </a:graphicData>
                </a:graphic>
              </wp:anchor>
            </w:drawing>
          </mc:Choice>
          <mc:Fallback>
            <w:pict>
              <v:shape w14:anchorId="77553FC4" id="_x0000_s1028" type="#_x0000_t202" style="position:absolute;left:0;text-align:left;margin-left:102.5pt;margin-top:1pt;width:111.25pt;height:30.25pt;z-index:2516618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" filled="f" stroked="f">
                <v:textbox inset="0,0,0,0">
                  <w:txbxContent>
                    <w:p w:rsidR="00B2441E" w:rsidRDefault="00B2441E" w:rsidP="00B2441E">
                      <w:pPr>
                        <w:pStyle w:val="Bodytext20"/>
                        <w:shd w:val="clear" w:color="auto" w:fill="auto"/>
                        <w:jc w:val="center"/>
                      </w:pPr>
                      <w:r>
                        <w:t>ĐƠN VỊ CÁP TRÊN</w:t>
                      </w:r>
                      <w:r>
                        <w:br/>
                        <w:t>ĐƠN VỊ ĐÈ NGHỊ</w:t>
                      </w:r>
                    </w:p>
                  </w:txbxContent>
                </v:textbox>
                <w10:wrap type="square" side="right" anchorx="page"/>
              </v:shape>
            </w:pict>
          </mc:Fallback>
        </mc:AlternateContent>
      </w:r>
      <w:r>
        <w:t>CỘNG HÒA XÃ HỘI CHỦ NGHĨA VIỆT NAM</w:t>
      </w:r>
    </w:p>
    <w:p w:rsidR="00B2441E" w:rsidRDefault="00453B92" w:rsidP="00B2441E">
      <w:pPr>
        <w:pStyle w:val="Bodytext20"/>
        <w:shd w:val="clear" w:color="auto" w:fill="auto"/>
        <w:spacing w:after="500"/>
        <w:ind w:left="1660"/>
      </w:pPr>
      <w:r>
        <w:rPr>
          <w:lang w:val="en-US"/>
        </w:rPr>
        <w:t xml:space="preserve">                      </w:t>
      </w:r>
      <w:r w:rsidR="00B2441E">
        <w:t>Độc lập - Tự do - Hạnh phúc</w:t>
      </w:r>
    </w:p>
    <w:p w:rsidR="00B2441E" w:rsidRDefault="00B2441E" w:rsidP="00B2441E">
      <w:pPr>
        <w:pStyle w:val="Bodytext20"/>
        <w:shd w:val="clear" w:color="auto" w:fill="auto"/>
        <w:tabs>
          <w:tab w:val="left" w:leader="dot" w:pos="5670"/>
          <w:tab w:val="left" w:leader="dot" w:pos="8341"/>
        </w:tabs>
        <w:ind w:left="5220"/>
      </w:pPr>
      <w:r>
        <w:rPr>
          <w:b w:val="0"/>
          <w:bCs w:val="0"/>
          <w:i/>
          <w:iCs/>
        </w:rPr>
        <w:tab/>
        <w:t>, ngày .... tháng ... năm</w:t>
      </w:r>
      <w:r>
        <w:rPr>
          <w:b w:val="0"/>
          <w:bCs w:val="0"/>
          <w:i/>
          <w:iCs/>
        </w:rPr>
        <w:tab/>
      </w:r>
    </w:p>
    <w:p w:rsidR="00B2441E" w:rsidRDefault="00B2441E" w:rsidP="00B2441E">
      <w:pPr>
        <w:pStyle w:val="Bodytext20"/>
        <w:shd w:val="clear" w:color="auto" w:fill="auto"/>
        <w:jc w:val="center"/>
      </w:pPr>
      <w:r>
        <w:t xml:space="preserve">BÁO CÁO TÓM TẮT </w:t>
      </w:r>
      <w:r>
        <w:rPr>
          <w:lang w:val="en-US" w:eastAsia="en-US" w:bidi="en-US"/>
        </w:rPr>
        <w:t xml:space="preserve">THANH </w:t>
      </w:r>
      <w:r>
        <w:t>TÍCH</w:t>
      </w:r>
    </w:p>
    <w:p w:rsidR="00B2441E" w:rsidRDefault="00D6614D" w:rsidP="00B2441E">
      <w:pPr>
        <w:pStyle w:val="Bodytext20"/>
        <w:shd w:val="clear" w:color="auto" w:fill="auto"/>
        <w:spacing w:after="260"/>
        <w:jc w:val="center"/>
      </w:pPr>
      <w:r>
        <w:t xml:space="preserve">CỦA CÁC </w:t>
      </w:r>
      <w:r w:rsidR="00B2441E">
        <w:t xml:space="preserve"> CÁ NHÂN ĐỀ NGHỊ TẶNG BẰNG KHEN</w:t>
      </w:r>
      <w:r w:rsidR="00B2441E">
        <w:br/>
        <w:t>CỦA ỦY BAN NHÂN DÂN THÀNH PHỐ</w:t>
      </w:r>
    </w:p>
    <w:tbl>
      <w:tblPr>
        <w:tblW w:w="10693" w:type="dxa"/>
        <w:jc w:val="center"/>
        <w:tblLayout w:type="fixed"/>
        <w:tblCellMar>
          <w:left w:w="10" w:type="dxa"/>
          <w:right w:w="10" w:type="dxa"/>
        </w:tblCellMar>
        <w:tblLook w:val="04A0" w:firstRow="1" w:lastRow="0" w:firstColumn="1" w:lastColumn="0" w:noHBand="0" w:noVBand="1"/>
      </w:tblPr>
      <w:tblGrid>
        <w:gridCol w:w="796"/>
        <w:gridCol w:w="1840"/>
        <w:gridCol w:w="4669"/>
        <w:gridCol w:w="3388"/>
      </w:tblGrid>
      <w:tr w:rsidR="00B2441E" w:rsidTr="00200769">
        <w:trPr>
          <w:trHeight w:hRule="exact" w:val="1305"/>
          <w:jc w:val="center"/>
        </w:trPr>
        <w:tc>
          <w:tcPr>
            <w:tcW w:w="796" w:type="dxa"/>
            <w:tcBorders>
              <w:top w:val="single" w:sz="4" w:space="0" w:color="auto"/>
              <w:left w:val="single" w:sz="4" w:space="0" w:color="auto"/>
            </w:tcBorders>
            <w:shd w:val="clear" w:color="auto" w:fill="FFFFFF"/>
            <w:vAlign w:val="center"/>
          </w:tcPr>
          <w:p w:rsidR="00B2441E" w:rsidRDefault="00B2441E" w:rsidP="00200769">
            <w:pPr>
              <w:pStyle w:val="Other0"/>
              <w:shd w:val="clear" w:color="auto" w:fill="auto"/>
              <w:spacing w:after="0"/>
              <w:ind w:firstLine="160"/>
              <w:rPr>
                <w:sz w:val="24"/>
                <w:szCs w:val="24"/>
              </w:rPr>
            </w:pPr>
            <w:r>
              <w:rPr>
                <w:b/>
                <w:bCs/>
                <w:sz w:val="24"/>
                <w:szCs w:val="24"/>
              </w:rPr>
              <w:t>STT</w:t>
            </w:r>
          </w:p>
        </w:tc>
        <w:tc>
          <w:tcPr>
            <w:tcW w:w="1840" w:type="dxa"/>
            <w:tcBorders>
              <w:top w:val="single" w:sz="4" w:space="0" w:color="auto"/>
              <w:left w:val="single" w:sz="4" w:space="0" w:color="auto"/>
            </w:tcBorders>
            <w:shd w:val="clear" w:color="auto" w:fill="FFFFFF"/>
            <w:vAlign w:val="bottom"/>
          </w:tcPr>
          <w:p w:rsidR="00B2441E" w:rsidRDefault="00C07068" w:rsidP="00200769">
            <w:pPr>
              <w:pStyle w:val="Other0"/>
              <w:shd w:val="clear" w:color="auto" w:fill="auto"/>
              <w:spacing w:after="0"/>
              <w:ind w:left="140" w:firstLine="20"/>
              <w:rPr>
                <w:sz w:val="24"/>
                <w:szCs w:val="24"/>
              </w:rPr>
            </w:pPr>
            <w:r>
              <w:rPr>
                <w:b/>
                <w:bCs/>
                <w:sz w:val="24"/>
                <w:szCs w:val="24"/>
              </w:rPr>
              <w:t>Tên tập thể/cá nhân, chức vụ đ</w:t>
            </w:r>
            <w:r>
              <w:rPr>
                <w:b/>
                <w:bCs/>
                <w:sz w:val="24"/>
                <w:szCs w:val="24"/>
                <w:lang w:val="en-US"/>
              </w:rPr>
              <w:t>ơ</w:t>
            </w:r>
            <w:r w:rsidR="00B2441E">
              <w:rPr>
                <w:b/>
                <w:bCs/>
                <w:sz w:val="24"/>
                <w:szCs w:val="24"/>
              </w:rPr>
              <w:t>n vị công tác</w:t>
            </w:r>
          </w:p>
        </w:tc>
        <w:tc>
          <w:tcPr>
            <w:tcW w:w="4669" w:type="dxa"/>
            <w:tcBorders>
              <w:top w:val="single" w:sz="4" w:space="0" w:color="auto"/>
              <w:left w:val="single" w:sz="4" w:space="0" w:color="auto"/>
            </w:tcBorders>
            <w:shd w:val="clear" w:color="auto" w:fill="FFFFFF"/>
            <w:vAlign w:val="center"/>
          </w:tcPr>
          <w:p w:rsidR="00B2441E" w:rsidRDefault="00B2441E" w:rsidP="00200769">
            <w:pPr>
              <w:pStyle w:val="Other0"/>
              <w:shd w:val="clear" w:color="auto" w:fill="auto"/>
              <w:spacing w:after="0"/>
              <w:ind w:firstLine="0"/>
              <w:jc w:val="center"/>
              <w:rPr>
                <w:sz w:val="24"/>
                <w:szCs w:val="24"/>
              </w:rPr>
            </w:pPr>
            <w:r>
              <w:rPr>
                <w:b/>
                <w:bCs/>
                <w:sz w:val="24"/>
                <w:szCs w:val="24"/>
              </w:rPr>
              <w:t>Tóin tắt thành tích</w:t>
            </w:r>
          </w:p>
        </w:tc>
        <w:tc>
          <w:tcPr>
            <w:tcW w:w="3388" w:type="dxa"/>
            <w:tcBorders>
              <w:top w:val="single" w:sz="4" w:space="0" w:color="auto"/>
              <w:left w:val="single" w:sz="4" w:space="0" w:color="auto"/>
              <w:right w:val="single" w:sz="4" w:space="0" w:color="auto"/>
            </w:tcBorders>
            <w:shd w:val="clear" w:color="auto" w:fill="FFFFFF"/>
          </w:tcPr>
          <w:p w:rsidR="00B2441E" w:rsidRPr="00B2441E" w:rsidRDefault="00B2441E" w:rsidP="00200769">
            <w:pPr>
              <w:pStyle w:val="Other0"/>
              <w:shd w:val="clear" w:color="auto" w:fill="auto"/>
              <w:spacing w:after="0"/>
              <w:ind w:firstLine="0"/>
              <w:rPr>
                <w:sz w:val="24"/>
                <w:szCs w:val="24"/>
                <w:lang w:val="en-US"/>
              </w:rPr>
            </w:pPr>
            <w:r>
              <w:rPr>
                <w:b/>
                <w:bCs/>
                <w:sz w:val="24"/>
                <w:szCs w:val="24"/>
              </w:rPr>
              <w:t xml:space="preserve">Các danh hiệu thi đua và hình thức khen thu ỏ ng đã đạt đưọc (kèm theo </w:t>
            </w:r>
            <w:r>
              <w:rPr>
                <w:b/>
                <w:bCs/>
                <w:sz w:val="24"/>
                <w:szCs w:val="24"/>
                <w:lang w:val="en-US" w:eastAsia="en-US" w:bidi="en-US"/>
              </w:rPr>
              <w:t xml:space="preserve">so </w:t>
            </w:r>
            <w:r>
              <w:rPr>
                <w:b/>
                <w:bCs/>
                <w:sz w:val="24"/>
                <w:szCs w:val="24"/>
              </w:rPr>
              <w:t>ỌĐ khen thưỏng)</w:t>
            </w:r>
          </w:p>
        </w:tc>
      </w:tr>
      <w:tr w:rsidR="00B2441E" w:rsidTr="00200769">
        <w:trPr>
          <w:trHeight w:hRule="exact" w:val="3852"/>
          <w:jc w:val="center"/>
        </w:trPr>
        <w:tc>
          <w:tcPr>
            <w:tcW w:w="796" w:type="dxa"/>
            <w:tcBorders>
              <w:top w:val="single" w:sz="4" w:space="0" w:color="auto"/>
              <w:left w:val="single" w:sz="4" w:space="0" w:color="auto"/>
            </w:tcBorders>
            <w:shd w:val="clear" w:color="auto" w:fill="FFFFFF"/>
            <w:vAlign w:val="center"/>
          </w:tcPr>
          <w:p w:rsidR="00B2441E" w:rsidRDefault="00B2441E" w:rsidP="00200769">
            <w:pPr>
              <w:pStyle w:val="Other0"/>
              <w:shd w:val="clear" w:color="auto" w:fill="auto"/>
              <w:spacing w:after="0"/>
              <w:ind w:firstLine="160"/>
              <w:rPr>
                <w:sz w:val="24"/>
                <w:szCs w:val="24"/>
              </w:rPr>
            </w:pPr>
            <w:r>
              <w:rPr>
                <w:sz w:val="24"/>
                <w:szCs w:val="24"/>
              </w:rPr>
              <w:t>1</w:t>
            </w:r>
          </w:p>
        </w:tc>
        <w:tc>
          <w:tcPr>
            <w:tcW w:w="1840" w:type="dxa"/>
            <w:tcBorders>
              <w:top w:val="single" w:sz="4" w:space="0" w:color="auto"/>
              <w:left w:val="single" w:sz="4" w:space="0" w:color="auto"/>
            </w:tcBorders>
            <w:shd w:val="clear" w:color="auto" w:fill="FFFFFF"/>
            <w:vAlign w:val="center"/>
          </w:tcPr>
          <w:p w:rsidR="00B2441E" w:rsidRDefault="00B2441E" w:rsidP="00200769">
            <w:pPr>
              <w:pStyle w:val="Other0"/>
              <w:shd w:val="clear" w:color="auto" w:fill="auto"/>
              <w:tabs>
                <w:tab w:val="left" w:leader="dot" w:pos="1235"/>
              </w:tabs>
              <w:spacing w:after="0"/>
              <w:ind w:firstLine="0"/>
              <w:rPr>
                <w:sz w:val="24"/>
                <w:szCs w:val="24"/>
              </w:rPr>
            </w:pPr>
            <w:r>
              <w:rPr>
                <w:b/>
                <w:bCs/>
                <w:sz w:val="24"/>
                <w:szCs w:val="24"/>
              </w:rPr>
              <w:t>Ông Nguyễn Vãn A,</w:t>
            </w:r>
            <w:r>
              <w:rPr>
                <w:b/>
                <w:bCs/>
                <w:sz w:val="24"/>
                <w:szCs w:val="24"/>
              </w:rPr>
              <w:tab/>
            </w:r>
          </w:p>
        </w:tc>
        <w:tc>
          <w:tcPr>
            <w:tcW w:w="4669" w:type="dxa"/>
            <w:tcBorders>
              <w:top w:val="single" w:sz="4" w:space="0" w:color="auto"/>
              <w:left w:val="single" w:sz="4" w:space="0" w:color="auto"/>
            </w:tcBorders>
            <w:shd w:val="clear" w:color="auto" w:fill="FFFFFF"/>
          </w:tcPr>
          <w:p w:rsidR="00D67E02" w:rsidRDefault="00B2441E" w:rsidP="00D67E02">
            <w:pPr>
              <w:pStyle w:val="Other0"/>
              <w:shd w:val="clear" w:color="auto" w:fill="auto"/>
              <w:spacing w:after="540"/>
              <w:ind w:firstLine="0"/>
              <w:jc w:val="both"/>
              <w:rPr>
                <w:sz w:val="24"/>
                <w:szCs w:val="24"/>
              </w:rPr>
            </w:pPr>
            <w:r>
              <w:rPr>
                <w:sz w:val="24"/>
                <w:szCs w:val="24"/>
              </w:rPr>
              <w:t xml:space="preserve">Trong những năm qua. cá nhân đã hoàn thành xuất sắc nhiệm vụ được giao, cụ thể như sau: </w:t>
            </w:r>
            <w:r>
              <w:rPr>
                <w:b/>
                <w:bCs/>
                <w:i/>
                <w:iCs/>
                <w:sz w:val="24"/>
                <w:szCs w:val="24"/>
              </w:rPr>
              <w:t>(nêu tóm tắt thành tích 2 năm qua)</w:t>
            </w:r>
          </w:p>
          <w:p w:rsidR="00B2441E" w:rsidRDefault="00B2441E" w:rsidP="00D67E02">
            <w:pPr>
              <w:pStyle w:val="Other0"/>
              <w:shd w:val="clear" w:color="auto" w:fill="auto"/>
              <w:spacing w:after="540"/>
              <w:ind w:firstLine="0"/>
              <w:jc w:val="both"/>
              <w:rPr>
                <w:sz w:val="24"/>
                <w:szCs w:val="24"/>
              </w:rPr>
            </w:pPr>
            <w:r>
              <w:rPr>
                <w:sz w:val="24"/>
                <w:szCs w:val="24"/>
              </w:rPr>
              <w:t>Trong 02 năm qua. có hai sáng kiến cấp cơ sở được công nhận, gồm:</w:t>
            </w:r>
          </w:p>
          <w:p w:rsidR="00B2441E" w:rsidRDefault="00B2441E" w:rsidP="00200769">
            <w:pPr>
              <w:pStyle w:val="Other0"/>
              <w:shd w:val="clear" w:color="auto" w:fill="auto"/>
              <w:spacing w:after="0"/>
              <w:ind w:firstLine="0"/>
              <w:jc w:val="both"/>
              <w:rPr>
                <w:sz w:val="24"/>
                <w:szCs w:val="24"/>
              </w:rPr>
            </w:pPr>
            <w:r>
              <w:rPr>
                <w:sz w:val="24"/>
                <w:szCs w:val="24"/>
              </w:rPr>
              <w:t>-Tên sáng kiến 1</w:t>
            </w:r>
          </w:p>
          <w:p w:rsidR="00B2441E" w:rsidRDefault="00B2441E" w:rsidP="00200769">
            <w:pPr>
              <w:pStyle w:val="Other0"/>
              <w:shd w:val="clear" w:color="auto" w:fill="auto"/>
              <w:spacing w:after="0"/>
              <w:ind w:firstLine="0"/>
              <w:rPr>
                <w:sz w:val="24"/>
                <w:szCs w:val="24"/>
              </w:rPr>
            </w:pPr>
            <w:r>
              <w:rPr>
                <w:sz w:val="24"/>
                <w:szCs w:val="24"/>
              </w:rPr>
              <w:t>+ Nội dung</w:t>
            </w:r>
          </w:p>
          <w:p w:rsidR="00B2441E" w:rsidRDefault="00B2441E" w:rsidP="00200769">
            <w:pPr>
              <w:pStyle w:val="Other0"/>
              <w:shd w:val="clear" w:color="auto" w:fill="auto"/>
              <w:spacing w:after="0"/>
              <w:ind w:firstLine="0"/>
              <w:rPr>
                <w:sz w:val="24"/>
                <w:szCs w:val="24"/>
              </w:rPr>
            </w:pPr>
            <w:r>
              <w:rPr>
                <w:sz w:val="24"/>
                <w:szCs w:val="24"/>
              </w:rPr>
              <w:t>+ Hiệu quả</w:t>
            </w:r>
          </w:p>
          <w:p w:rsidR="00B2441E" w:rsidRDefault="00B2441E" w:rsidP="00200769">
            <w:pPr>
              <w:pStyle w:val="Other0"/>
              <w:shd w:val="clear" w:color="auto" w:fill="auto"/>
              <w:spacing w:after="0"/>
              <w:ind w:firstLine="0"/>
              <w:rPr>
                <w:sz w:val="24"/>
                <w:szCs w:val="24"/>
              </w:rPr>
            </w:pPr>
            <w:r>
              <w:rPr>
                <w:sz w:val="24"/>
                <w:szCs w:val="24"/>
              </w:rPr>
              <w:t>-Tên sáng kiến 2</w:t>
            </w:r>
          </w:p>
          <w:p w:rsidR="00B2441E" w:rsidRDefault="00B2441E" w:rsidP="00200769">
            <w:pPr>
              <w:pStyle w:val="Other0"/>
              <w:shd w:val="clear" w:color="auto" w:fill="auto"/>
              <w:spacing w:after="0"/>
              <w:ind w:firstLine="0"/>
              <w:rPr>
                <w:sz w:val="24"/>
                <w:szCs w:val="24"/>
              </w:rPr>
            </w:pPr>
            <w:r>
              <w:rPr>
                <w:sz w:val="24"/>
                <w:szCs w:val="24"/>
              </w:rPr>
              <w:t>+ Nội dung</w:t>
            </w:r>
          </w:p>
          <w:p w:rsidR="00B2441E" w:rsidRDefault="00B2441E" w:rsidP="00200769">
            <w:pPr>
              <w:pStyle w:val="Other0"/>
              <w:shd w:val="clear" w:color="auto" w:fill="auto"/>
              <w:spacing w:after="260"/>
              <w:ind w:firstLine="0"/>
              <w:rPr>
                <w:sz w:val="24"/>
                <w:szCs w:val="24"/>
              </w:rPr>
            </w:pPr>
            <w:r>
              <w:rPr>
                <w:sz w:val="24"/>
                <w:szCs w:val="24"/>
              </w:rPr>
              <w:t>+ Hiệu quả</w:t>
            </w:r>
          </w:p>
        </w:tc>
        <w:tc>
          <w:tcPr>
            <w:tcW w:w="3388" w:type="dxa"/>
            <w:tcBorders>
              <w:top w:val="single" w:sz="4" w:space="0" w:color="auto"/>
              <w:left w:val="single" w:sz="4" w:space="0" w:color="auto"/>
              <w:right w:val="single" w:sz="4" w:space="0" w:color="auto"/>
            </w:tcBorders>
            <w:shd w:val="clear" w:color="auto" w:fill="FFFFFF"/>
          </w:tcPr>
          <w:p w:rsidR="00B2441E" w:rsidRDefault="00B2441E" w:rsidP="00200769">
            <w:pPr>
              <w:pStyle w:val="Other0"/>
              <w:numPr>
                <w:ilvl w:val="0"/>
                <w:numId w:val="10"/>
              </w:numPr>
              <w:shd w:val="clear" w:color="auto" w:fill="auto"/>
              <w:tabs>
                <w:tab w:val="left" w:pos="220"/>
              </w:tabs>
              <w:spacing w:after="0"/>
              <w:ind w:firstLine="0"/>
              <w:jc w:val="both"/>
              <w:rPr>
                <w:sz w:val="24"/>
                <w:szCs w:val="24"/>
              </w:rPr>
            </w:pPr>
            <w:r>
              <w:rPr>
                <w:sz w:val="24"/>
                <w:szCs w:val="24"/>
              </w:rPr>
              <w:t>Quyết định công nhận sáng</w:t>
            </w:r>
          </w:p>
          <w:p w:rsidR="00B2441E" w:rsidRDefault="00B2441E" w:rsidP="00200769">
            <w:pPr>
              <w:pStyle w:val="Other0"/>
              <w:shd w:val="clear" w:color="auto" w:fill="auto"/>
              <w:tabs>
                <w:tab w:val="left" w:leader="dot" w:pos="1400"/>
                <w:tab w:val="left" w:leader="dot" w:pos="2693"/>
              </w:tabs>
              <w:spacing w:after="0"/>
              <w:ind w:firstLine="0"/>
              <w:rPr>
                <w:sz w:val="24"/>
                <w:szCs w:val="24"/>
              </w:rPr>
            </w:pPr>
            <w:r>
              <w:rPr>
                <w:sz w:val="24"/>
                <w:szCs w:val="24"/>
              </w:rPr>
              <w:t>kiến số</w:t>
            </w:r>
            <w:r>
              <w:rPr>
                <w:sz w:val="24"/>
                <w:szCs w:val="24"/>
              </w:rPr>
              <w:tab/>
              <w:t>ngày</w:t>
            </w:r>
            <w:r>
              <w:rPr>
                <w:sz w:val="24"/>
                <w:szCs w:val="24"/>
              </w:rPr>
              <w:tab/>
            </w:r>
          </w:p>
          <w:p w:rsidR="00B2441E" w:rsidRDefault="00B2441E" w:rsidP="00200769">
            <w:pPr>
              <w:pStyle w:val="Other0"/>
              <w:numPr>
                <w:ilvl w:val="0"/>
                <w:numId w:val="10"/>
              </w:numPr>
              <w:shd w:val="clear" w:color="auto" w:fill="auto"/>
              <w:tabs>
                <w:tab w:val="left" w:pos="220"/>
              </w:tabs>
              <w:spacing w:after="0"/>
              <w:ind w:firstLine="0"/>
              <w:jc w:val="both"/>
              <w:rPr>
                <w:sz w:val="24"/>
                <w:szCs w:val="24"/>
              </w:rPr>
            </w:pPr>
            <w:r>
              <w:rPr>
                <w:sz w:val="24"/>
                <w:szCs w:val="24"/>
              </w:rPr>
              <w:t>Quyết định công nhận sáng</w:t>
            </w:r>
          </w:p>
          <w:p w:rsidR="00B2441E" w:rsidRDefault="00B2441E" w:rsidP="00200769">
            <w:pPr>
              <w:pStyle w:val="Other0"/>
              <w:shd w:val="clear" w:color="auto" w:fill="auto"/>
              <w:tabs>
                <w:tab w:val="left" w:leader="dot" w:pos="1400"/>
                <w:tab w:val="left" w:leader="dot" w:pos="2693"/>
              </w:tabs>
              <w:spacing w:after="0"/>
              <w:ind w:firstLine="0"/>
              <w:rPr>
                <w:sz w:val="24"/>
                <w:szCs w:val="24"/>
              </w:rPr>
            </w:pPr>
            <w:r>
              <w:rPr>
                <w:sz w:val="24"/>
                <w:szCs w:val="24"/>
              </w:rPr>
              <w:t>kiến số</w:t>
            </w:r>
            <w:r>
              <w:rPr>
                <w:sz w:val="24"/>
                <w:szCs w:val="24"/>
              </w:rPr>
              <w:tab/>
              <w:t>ngày</w:t>
            </w:r>
            <w:r>
              <w:rPr>
                <w:sz w:val="24"/>
                <w:szCs w:val="24"/>
              </w:rPr>
              <w:tab/>
            </w:r>
          </w:p>
          <w:p w:rsidR="00B2441E" w:rsidRDefault="00B2441E" w:rsidP="00200769">
            <w:pPr>
              <w:pStyle w:val="Other0"/>
              <w:shd w:val="clear" w:color="auto" w:fill="auto"/>
              <w:tabs>
                <w:tab w:val="right" w:leader="dot" w:pos="2408"/>
                <w:tab w:val="left" w:leader="dot" w:pos="3110"/>
              </w:tabs>
              <w:spacing w:after="0"/>
              <w:ind w:firstLine="440"/>
              <w:rPr>
                <w:sz w:val="24"/>
                <w:szCs w:val="24"/>
              </w:rPr>
            </w:pPr>
            <w:r>
              <w:rPr>
                <w:sz w:val="24"/>
                <w:szCs w:val="24"/>
              </w:rPr>
              <w:t>Quyết định công nhận CSTĐCS số</w:t>
            </w:r>
            <w:r>
              <w:rPr>
                <w:sz w:val="24"/>
                <w:szCs w:val="24"/>
              </w:rPr>
              <w:tab/>
              <w:t>ngày</w:t>
            </w:r>
            <w:r>
              <w:rPr>
                <w:sz w:val="24"/>
                <w:szCs w:val="24"/>
              </w:rPr>
              <w:tab/>
            </w:r>
          </w:p>
          <w:p w:rsidR="00B2441E" w:rsidRDefault="00B2441E" w:rsidP="00200769">
            <w:pPr>
              <w:pStyle w:val="Other0"/>
              <w:shd w:val="clear" w:color="auto" w:fill="auto"/>
              <w:tabs>
                <w:tab w:val="right" w:leader="dot" w:pos="2408"/>
                <w:tab w:val="right" w:leader="dot" w:pos="3110"/>
              </w:tabs>
              <w:spacing w:after="0"/>
              <w:ind w:firstLine="440"/>
              <w:rPr>
                <w:sz w:val="24"/>
                <w:szCs w:val="24"/>
              </w:rPr>
            </w:pPr>
            <w:r>
              <w:rPr>
                <w:sz w:val="24"/>
                <w:szCs w:val="24"/>
              </w:rPr>
              <w:t xml:space="preserve">Quyết định công nhận </w:t>
            </w:r>
            <w:r w:rsidR="00C07068">
              <w:rPr>
                <w:sz w:val="24"/>
                <w:szCs w:val="24"/>
                <w:lang w:val="en-US" w:eastAsia="en-US" w:bidi="en-US"/>
              </w:rPr>
              <w:t>CSTĐ</w:t>
            </w:r>
            <w:r>
              <w:rPr>
                <w:sz w:val="24"/>
                <w:szCs w:val="24"/>
                <w:lang w:val="en-US" w:eastAsia="en-US" w:bidi="en-US"/>
              </w:rPr>
              <w:t xml:space="preserve">CS </w:t>
            </w:r>
            <w:r>
              <w:rPr>
                <w:sz w:val="24"/>
                <w:szCs w:val="24"/>
              </w:rPr>
              <w:t>số...’</w:t>
            </w:r>
            <w:r>
              <w:rPr>
                <w:sz w:val="24"/>
                <w:szCs w:val="24"/>
              </w:rPr>
              <w:tab/>
              <w:t>ngày</w:t>
            </w:r>
            <w:r>
              <w:rPr>
                <w:sz w:val="24"/>
                <w:szCs w:val="24"/>
              </w:rPr>
              <w:tab/>
              <w:t>’..</w:t>
            </w:r>
          </w:p>
          <w:p w:rsidR="00B2441E" w:rsidRDefault="00B2441E" w:rsidP="00200769">
            <w:pPr>
              <w:pStyle w:val="Other0"/>
              <w:numPr>
                <w:ilvl w:val="0"/>
                <w:numId w:val="10"/>
              </w:numPr>
              <w:shd w:val="clear" w:color="auto" w:fill="auto"/>
              <w:tabs>
                <w:tab w:val="left" w:pos="148"/>
              </w:tabs>
              <w:spacing w:after="0"/>
              <w:ind w:firstLine="0"/>
              <w:jc w:val="both"/>
              <w:rPr>
                <w:sz w:val="24"/>
                <w:szCs w:val="24"/>
              </w:rPr>
            </w:pPr>
            <w:r>
              <w:rPr>
                <w:sz w:val="24"/>
                <w:szCs w:val="24"/>
              </w:rPr>
              <w:t>02 Quyết định công nhận hoàn</w:t>
            </w:r>
          </w:p>
          <w:p w:rsidR="00B2441E" w:rsidRDefault="00B2441E" w:rsidP="00200769">
            <w:pPr>
              <w:pStyle w:val="Other0"/>
              <w:shd w:val="clear" w:color="auto" w:fill="auto"/>
              <w:tabs>
                <w:tab w:val="left" w:leader="dot" w:pos="2668"/>
              </w:tabs>
              <w:spacing w:after="0"/>
              <w:ind w:firstLine="0"/>
              <w:rPr>
                <w:sz w:val="24"/>
                <w:szCs w:val="24"/>
              </w:rPr>
            </w:pPr>
            <w:r>
              <w:rPr>
                <w:sz w:val="24"/>
                <w:szCs w:val="24"/>
              </w:rPr>
              <w:t>thành xuất sắc nhiêm vu</w:t>
            </w:r>
            <w:r>
              <w:rPr>
                <w:sz w:val="24"/>
                <w:szCs w:val="24"/>
              </w:rPr>
              <w:tab/>
            </w:r>
          </w:p>
        </w:tc>
      </w:tr>
      <w:tr w:rsidR="00B2441E" w:rsidTr="00200769">
        <w:trPr>
          <w:trHeight w:hRule="exact" w:val="562"/>
          <w:jc w:val="center"/>
        </w:trPr>
        <w:tc>
          <w:tcPr>
            <w:tcW w:w="796" w:type="dxa"/>
            <w:tcBorders>
              <w:top w:val="single" w:sz="4" w:space="0" w:color="auto"/>
              <w:left w:val="single" w:sz="4" w:space="0" w:color="auto"/>
            </w:tcBorders>
            <w:shd w:val="clear" w:color="auto" w:fill="FFFFFF"/>
            <w:vAlign w:val="center"/>
          </w:tcPr>
          <w:p w:rsidR="00B2441E" w:rsidRDefault="00B2441E" w:rsidP="00200769">
            <w:pPr>
              <w:pStyle w:val="Other0"/>
              <w:shd w:val="clear" w:color="auto" w:fill="auto"/>
              <w:spacing w:after="0"/>
              <w:ind w:firstLine="160"/>
              <w:rPr>
                <w:sz w:val="24"/>
                <w:szCs w:val="24"/>
              </w:rPr>
            </w:pPr>
            <w:r>
              <w:rPr>
                <w:sz w:val="24"/>
                <w:szCs w:val="24"/>
              </w:rPr>
              <w:t>2</w:t>
            </w:r>
          </w:p>
        </w:tc>
        <w:tc>
          <w:tcPr>
            <w:tcW w:w="1840" w:type="dxa"/>
            <w:tcBorders>
              <w:top w:val="single" w:sz="4" w:space="0" w:color="auto"/>
              <w:left w:val="single" w:sz="4" w:space="0" w:color="auto"/>
            </w:tcBorders>
            <w:shd w:val="clear" w:color="auto" w:fill="FFFFFF"/>
          </w:tcPr>
          <w:p w:rsidR="00B2441E" w:rsidRDefault="00B2441E" w:rsidP="00200769">
            <w:pPr>
              <w:pStyle w:val="Other0"/>
              <w:shd w:val="clear" w:color="auto" w:fill="auto"/>
              <w:spacing w:after="0"/>
              <w:ind w:firstLine="0"/>
              <w:rPr>
                <w:sz w:val="24"/>
                <w:szCs w:val="24"/>
              </w:rPr>
            </w:pPr>
            <w:r>
              <w:rPr>
                <w:b/>
                <w:bCs/>
                <w:sz w:val="24"/>
                <w:szCs w:val="24"/>
              </w:rPr>
              <w:t>Ông Nguyễn Văn B, ......</w:t>
            </w:r>
          </w:p>
        </w:tc>
        <w:tc>
          <w:tcPr>
            <w:tcW w:w="4669" w:type="dxa"/>
            <w:tcBorders>
              <w:top w:val="single" w:sz="4" w:space="0" w:color="auto"/>
              <w:left w:val="single" w:sz="4" w:space="0" w:color="auto"/>
            </w:tcBorders>
            <w:shd w:val="clear" w:color="auto" w:fill="FFFFFF"/>
          </w:tcPr>
          <w:p w:rsidR="00B2441E" w:rsidRDefault="00B2441E" w:rsidP="00200769">
            <w:pPr>
              <w:rPr>
                <w:sz w:val="10"/>
                <w:szCs w:val="10"/>
              </w:rPr>
            </w:pPr>
          </w:p>
        </w:tc>
        <w:tc>
          <w:tcPr>
            <w:tcW w:w="3388" w:type="dxa"/>
            <w:tcBorders>
              <w:top w:val="single" w:sz="4" w:space="0" w:color="auto"/>
              <w:left w:val="single" w:sz="4" w:space="0" w:color="auto"/>
              <w:right w:val="single" w:sz="4" w:space="0" w:color="auto"/>
            </w:tcBorders>
            <w:shd w:val="clear" w:color="auto" w:fill="FFFFFF"/>
          </w:tcPr>
          <w:p w:rsidR="00B2441E" w:rsidRDefault="00B2441E" w:rsidP="00200769">
            <w:pPr>
              <w:rPr>
                <w:sz w:val="10"/>
                <w:szCs w:val="10"/>
              </w:rPr>
            </w:pPr>
          </w:p>
        </w:tc>
      </w:tr>
      <w:tr w:rsidR="00B2441E" w:rsidTr="00200769">
        <w:trPr>
          <w:trHeight w:hRule="exact" w:val="313"/>
          <w:jc w:val="center"/>
        </w:trPr>
        <w:tc>
          <w:tcPr>
            <w:tcW w:w="2636" w:type="dxa"/>
            <w:gridSpan w:val="2"/>
            <w:tcBorders>
              <w:top w:val="single" w:sz="4" w:space="0" w:color="auto"/>
            </w:tcBorders>
            <w:shd w:val="clear" w:color="auto" w:fill="FFFFFF"/>
          </w:tcPr>
          <w:p w:rsidR="00B2441E" w:rsidRDefault="00B2441E" w:rsidP="00200769">
            <w:pPr>
              <w:pStyle w:val="Other0"/>
              <w:shd w:val="clear" w:color="auto" w:fill="auto"/>
              <w:spacing w:after="0"/>
              <w:ind w:left="1320" w:firstLine="0"/>
              <w:rPr>
                <w:sz w:val="24"/>
                <w:szCs w:val="24"/>
              </w:rPr>
            </w:pPr>
            <w:r>
              <w:rPr>
                <w:sz w:val="24"/>
                <w:szCs w:val="24"/>
              </w:rPr>
              <w:t xml:space="preserve">Thủ trưởng </w:t>
            </w:r>
            <w:r>
              <w:rPr>
                <w:sz w:val="24"/>
                <w:szCs w:val="24"/>
                <w:lang w:val="en-US" w:eastAsia="en-US" w:bidi="en-US"/>
              </w:rPr>
              <w:t>C</w:t>
            </w:r>
          </w:p>
        </w:tc>
        <w:tc>
          <w:tcPr>
            <w:tcW w:w="4669" w:type="dxa"/>
            <w:tcBorders>
              <w:top w:val="single" w:sz="4" w:space="0" w:color="auto"/>
              <w:left w:val="single" w:sz="4" w:space="0" w:color="auto"/>
            </w:tcBorders>
            <w:shd w:val="clear" w:color="auto" w:fill="FFFFFF"/>
          </w:tcPr>
          <w:p w:rsidR="00B2441E" w:rsidRDefault="00D6614D" w:rsidP="00200769">
            <w:pPr>
              <w:pStyle w:val="Other0"/>
              <w:shd w:val="clear" w:color="auto" w:fill="auto"/>
              <w:spacing w:after="0"/>
              <w:ind w:firstLine="0"/>
              <w:rPr>
                <w:sz w:val="24"/>
                <w:szCs w:val="24"/>
              </w:rPr>
            </w:pPr>
            <w:r>
              <w:rPr>
                <w:sz w:val="24"/>
                <w:szCs w:val="24"/>
                <w:lang w:val="en-US"/>
              </w:rPr>
              <w:t xml:space="preserve"> Đ</w:t>
            </w:r>
            <w:r>
              <w:rPr>
                <w:sz w:val="24"/>
                <w:szCs w:val="24"/>
              </w:rPr>
              <w:t>ơn vị xác nhận các</w:t>
            </w:r>
            <w:r w:rsidR="00B2441E">
              <w:rPr>
                <w:sz w:val="24"/>
                <w:szCs w:val="24"/>
              </w:rPr>
              <w:t xml:space="preserve"> cá nhân nêu </w:t>
            </w:r>
            <w:r>
              <w:rPr>
                <w:sz w:val="24"/>
                <w:szCs w:val="24"/>
                <w:lang w:val="en-US"/>
              </w:rPr>
              <w:t xml:space="preserve">trên </w:t>
            </w:r>
            <w:r w:rsidR="00B2441E">
              <w:rPr>
                <w:sz w:val="24"/>
                <w:szCs w:val="24"/>
              </w:rPr>
              <w:t>trên</w:t>
            </w:r>
          </w:p>
        </w:tc>
        <w:tc>
          <w:tcPr>
            <w:tcW w:w="3388" w:type="dxa"/>
            <w:tcBorders>
              <w:top w:val="single" w:sz="4" w:space="0" w:color="auto"/>
              <w:left w:val="single" w:sz="4" w:space="0" w:color="auto"/>
            </w:tcBorders>
            <w:shd w:val="clear" w:color="auto" w:fill="FFFFFF"/>
          </w:tcPr>
          <w:p w:rsidR="00B2441E" w:rsidRDefault="00D6614D" w:rsidP="00200769">
            <w:pPr>
              <w:pStyle w:val="Other0"/>
              <w:shd w:val="clear" w:color="auto" w:fill="auto"/>
              <w:spacing w:after="0"/>
              <w:ind w:firstLine="0"/>
              <w:rPr>
                <w:sz w:val="24"/>
                <w:szCs w:val="24"/>
              </w:rPr>
            </w:pPr>
            <w:r>
              <w:rPr>
                <w:sz w:val="24"/>
                <w:szCs w:val="24"/>
                <w:lang w:val="en-US"/>
              </w:rPr>
              <w:t>h</w:t>
            </w:r>
            <w:r w:rsidR="00B2441E">
              <w:rPr>
                <w:sz w:val="24"/>
                <w:szCs w:val="24"/>
              </w:rPr>
              <w:t>oàn thành xuất sắc nhiệm</w:t>
            </w:r>
          </w:p>
        </w:tc>
      </w:tr>
    </w:tbl>
    <w:p w:rsidR="00B2441E" w:rsidRDefault="00B2441E" w:rsidP="00B2441E">
      <w:pPr>
        <w:pStyle w:val="Tablecaption0"/>
        <w:shd w:val="clear" w:color="auto" w:fill="auto"/>
        <w:jc w:val="both"/>
      </w:pPr>
      <w:r>
        <w:t>vụ được giao và có các sáng kiến được công nhận, áp dụng hiệu quả trong 02 năm liên tục ....</w:t>
      </w:r>
    </w:p>
    <w:p w:rsidR="00B2441E" w:rsidRDefault="00B2441E">
      <w:pPr>
        <w:pStyle w:val="Tablecaption0"/>
        <w:shd w:val="clear" w:color="auto" w:fill="auto"/>
        <w:jc w:val="both"/>
      </w:pPr>
    </w:p>
    <w:p w:rsidR="00B2441E" w:rsidRDefault="00B2441E">
      <w:pPr>
        <w:pStyle w:val="Tablecaption0"/>
        <w:shd w:val="clear" w:color="auto" w:fill="auto"/>
        <w:jc w:val="both"/>
      </w:pPr>
    </w:p>
    <w:p w:rsidR="00D6614D" w:rsidRPr="00D6614D" w:rsidRDefault="00D6614D" w:rsidP="00D6614D">
      <w:pPr>
        <w:pStyle w:val="Tablecaption0"/>
        <w:shd w:val="clear" w:color="auto" w:fill="auto"/>
        <w:ind w:left="6444"/>
        <w:rPr>
          <w:lang w:val="en-US"/>
        </w:rPr>
        <w:sectPr w:rsidR="00D6614D" w:rsidRPr="00D6614D">
          <w:headerReference w:type="default" r:id="rId13"/>
          <w:pgSz w:w="11900" w:h="16840"/>
          <w:pgMar w:top="2199" w:right="478" w:bottom="2199" w:left="910" w:header="0" w:footer="1771" w:gutter="0"/>
          <w:cols w:space="720"/>
          <w:docGrid w:linePitch="360"/>
        </w:sectPr>
      </w:pPr>
      <w:r>
        <w:rPr>
          <w:lang w:val="en-US"/>
        </w:rPr>
        <w:t xml:space="preserve">                                                                                                            </w:t>
      </w:r>
      <w:r>
        <w:rPr>
          <w:b/>
          <w:bCs/>
        </w:rPr>
        <w:t>TH</w:t>
      </w:r>
      <w:r>
        <w:rPr>
          <w:b/>
          <w:bCs/>
          <w:lang w:val="en-US"/>
        </w:rPr>
        <w:t>Ủ</w:t>
      </w:r>
      <w:r>
        <w:rPr>
          <w:b/>
          <w:bCs/>
        </w:rPr>
        <w:t xml:space="preserve"> TRƯỞNG Đ</w:t>
      </w:r>
      <w:r>
        <w:rPr>
          <w:b/>
          <w:bCs/>
          <w:lang w:val="en-US"/>
        </w:rPr>
        <w:t>ƠN VỊ</w:t>
      </w:r>
    </w:p>
    <w:p w:rsidR="002E34CA" w:rsidRDefault="002E34CA" w:rsidP="00D6614D">
      <w:pPr>
        <w:pStyle w:val="Tablecaption0"/>
        <w:shd w:val="clear" w:color="auto" w:fill="auto"/>
      </w:pPr>
    </w:p>
    <w:p w:rsidR="002E34CA" w:rsidRDefault="00366BDB">
      <w:pPr>
        <w:pStyle w:val="Bodytext20"/>
        <w:shd w:val="clear" w:color="auto" w:fill="auto"/>
        <w:spacing w:after="120"/>
        <w:ind w:left="7240"/>
      </w:pPr>
      <w:r>
        <w:t>Mẩu số 16</w:t>
      </w:r>
    </w:p>
    <w:p w:rsidR="002E34CA" w:rsidRDefault="00366BDB">
      <w:pPr>
        <w:pStyle w:val="Bodytext20"/>
        <w:shd w:val="clear" w:color="auto" w:fill="auto"/>
        <w:tabs>
          <w:tab w:val="left" w:pos="2999"/>
        </w:tabs>
        <w:jc w:val="center"/>
      </w:pPr>
      <w:r>
        <w:t>ĐƠN VỊ CẤP TRÊN</w:t>
      </w:r>
      <w:r>
        <w:tab/>
        <w:t>CỘNG HÒA XÃ HỘI CHỦ NGHĨA VĨỆT NAM</w:t>
      </w:r>
    </w:p>
    <w:p w:rsidR="002E34CA" w:rsidRDefault="00366BDB">
      <w:pPr>
        <w:pStyle w:val="Bodytext20"/>
        <w:shd w:val="clear" w:color="auto" w:fill="auto"/>
        <w:tabs>
          <w:tab w:val="left" w:pos="5295"/>
        </w:tabs>
        <w:spacing w:after="500"/>
        <w:ind w:left="1360"/>
      </w:pPr>
      <w:r>
        <w:t>ĐON VỊ ĐỀ NGHỊ</w:t>
      </w:r>
      <w:r>
        <w:tab/>
        <w:t>Độc lập - Tụ do - Hạnh phúc</w:t>
      </w:r>
    </w:p>
    <w:p w:rsidR="002E34CA" w:rsidRDefault="00366BDB">
      <w:pPr>
        <w:pStyle w:val="Bodytext20"/>
        <w:shd w:val="clear" w:color="auto" w:fill="auto"/>
        <w:tabs>
          <w:tab w:val="left" w:leader="dot" w:pos="5643"/>
          <w:tab w:val="left" w:leader="dot" w:pos="8300"/>
        </w:tabs>
        <w:spacing w:after="380"/>
        <w:ind w:left="5200"/>
      </w:pPr>
      <w:r>
        <w:rPr>
          <w:b w:val="0"/>
          <w:bCs w:val="0"/>
          <w:i/>
          <w:iCs/>
        </w:rPr>
        <w:tab/>
        <w:t xml:space="preserve">, ngày .... tháng ... năm </w:t>
      </w:r>
      <w:r>
        <w:rPr>
          <w:b w:val="0"/>
          <w:bCs w:val="0"/>
          <w:i/>
          <w:iCs/>
        </w:rPr>
        <w:tab/>
      </w:r>
    </w:p>
    <w:p w:rsidR="002E34CA" w:rsidRDefault="00366BDB">
      <w:pPr>
        <w:pStyle w:val="Bodytext20"/>
        <w:shd w:val="clear" w:color="auto" w:fill="auto"/>
        <w:jc w:val="center"/>
      </w:pPr>
      <w:r>
        <w:t>BÁO CÁO TÓM TẤT THÀNH TÍCH VÀ TÓM TẮT SÁNG KIẾN</w:t>
      </w:r>
    </w:p>
    <w:p w:rsidR="002E34CA" w:rsidRDefault="00366BDB">
      <w:pPr>
        <w:pStyle w:val="Bodytext20"/>
        <w:shd w:val="clear" w:color="auto" w:fill="auto"/>
        <w:jc w:val="center"/>
      </w:pPr>
      <w:r>
        <w:t>CỦA CÁC CÁ NHÂN ĐÈ NGHỊ CÔNG NHẶN DANH HIỆU</w:t>
      </w:r>
    </w:p>
    <w:p w:rsidR="002E34CA" w:rsidRDefault="00C07068">
      <w:pPr>
        <w:pStyle w:val="Bodytext20"/>
        <w:shd w:val="clear" w:color="auto" w:fill="auto"/>
        <w:spacing w:after="540"/>
        <w:jc w:val="center"/>
      </w:pPr>
      <w:r>
        <w:t>CHIÉN S</w:t>
      </w:r>
      <w:r>
        <w:rPr>
          <w:lang w:val="en-US"/>
        </w:rPr>
        <w:t>Ĩ</w:t>
      </w:r>
      <w:r w:rsidR="00F71680">
        <w:t xml:space="preserve"> THI Đ</w:t>
      </w:r>
      <w:r w:rsidR="00F71680">
        <w:rPr>
          <w:lang w:val="en-US"/>
        </w:rPr>
        <w:t>U</w:t>
      </w:r>
      <w:r w:rsidR="00366BDB">
        <w:t>A CÁP THÀNH PHÓ</w:t>
      </w:r>
    </w:p>
    <w:tbl>
      <w:tblPr>
        <w:tblW w:w="0" w:type="auto"/>
        <w:jc w:val="center"/>
        <w:tblLayout w:type="fixed"/>
        <w:tblCellMar>
          <w:left w:w="10" w:type="dxa"/>
          <w:right w:w="10" w:type="dxa"/>
        </w:tblCellMar>
        <w:tblLook w:val="04A0" w:firstRow="1" w:lastRow="0" w:firstColumn="1" w:lastColumn="0" w:noHBand="0" w:noVBand="1"/>
      </w:tblPr>
      <w:tblGrid>
        <w:gridCol w:w="792"/>
        <w:gridCol w:w="1847"/>
        <w:gridCol w:w="4622"/>
        <w:gridCol w:w="3391"/>
      </w:tblGrid>
      <w:tr w:rsidR="002E34CA" w:rsidTr="00B2441E">
        <w:trPr>
          <w:trHeight w:hRule="exact" w:val="1216"/>
          <w:jc w:val="center"/>
        </w:trPr>
        <w:tc>
          <w:tcPr>
            <w:tcW w:w="792"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b/>
                <w:bCs/>
                <w:sz w:val="24"/>
                <w:szCs w:val="24"/>
              </w:rPr>
              <w:t>STT</w:t>
            </w:r>
          </w:p>
        </w:tc>
        <w:tc>
          <w:tcPr>
            <w:tcW w:w="1847" w:type="dxa"/>
            <w:tcBorders>
              <w:top w:val="single" w:sz="4" w:space="0" w:color="auto"/>
              <w:left w:val="single" w:sz="4" w:space="0" w:color="auto"/>
            </w:tcBorders>
            <w:shd w:val="clear" w:color="auto" w:fill="FFFFFF"/>
            <w:vAlign w:val="bottom"/>
          </w:tcPr>
          <w:p w:rsidR="002E34CA" w:rsidRDefault="00366BDB">
            <w:pPr>
              <w:pStyle w:val="Other0"/>
              <w:shd w:val="clear" w:color="auto" w:fill="auto"/>
              <w:spacing w:after="0"/>
              <w:ind w:firstLine="0"/>
              <w:jc w:val="center"/>
              <w:rPr>
                <w:sz w:val="24"/>
                <w:szCs w:val="24"/>
              </w:rPr>
            </w:pPr>
            <w:r>
              <w:rPr>
                <w:b/>
                <w:bCs/>
                <w:sz w:val="24"/>
                <w:szCs w:val="24"/>
              </w:rPr>
              <w:t>Tên cá nhân, chức vụ đon vị công tác</w:t>
            </w:r>
          </w:p>
        </w:tc>
        <w:tc>
          <w:tcPr>
            <w:tcW w:w="4622"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0"/>
              <w:jc w:val="center"/>
              <w:rPr>
                <w:sz w:val="24"/>
                <w:szCs w:val="24"/>
              </w:rPr>
            </w:pPr>
            <w:r>
              <w:rPr>
                <w:b/>
                <w:bCs/>
                <w:sz w:val="24"/>
                <w:szCs w:val="24"/>
              </w:rPr>
              <w:t>Tóm tắt thành tích</w:t>
            </w:r>
          </w:p>
        </w:tc>
        <w:tc>
          <w:tcPr>
            <w:tcW w:w="3391" w:type="dxa"/>
            <w:tcBorders>
              <w:top w:val="single" w:sz="4" w:space="0" w:color="auto"/>
              <w:left w:val="single" w:sz="4" w:space="0" w:color="auto"/>
              <w:right w:val="single" w:sz="4" w:space="0" w:color="auto"/>
            </w:tcBorders>
            <w:shd w:val="clear" w:color="auto" w:fill="FFFFFF"/>
          </w:tcPr>
          <w:p w:rsidR="002E34CA" w:rsidRPr="00B2441E" w:rsidRDefault="00366BDB" w:rsidP="00B2441E">
            <w:pPr>
              <w:pStyle w:val="Other0"/>
              <w:shd w:val="clear" w:color="auto" w:fill="auto"/>
              <w:spacing w:after="0"/>
              <w:ind w:firstLine="0"/>
              <w:rPr>
                <w:sz w:val="24"/>
                <w:szCs w:val="24"/>
                <w:lang w:val="en-US"/>
              </w:rPr>
            </w:pPr>
            <w:r>
              <w:rPr>
                <w:b/>
                <w:bCs/>
                <w:sz w:val="24"/>
                <w:szCs w:val="24"/>
              </w:rPr>
              <w:t>Các danh hiệu thi đua và hình thức khen thưỏng đã đạt được (kèm theo số QĐ khen thưỏng)</w:t>
            </w:r>
            <w:r w:rsidR="00C07068">
              <w:rPr>
                <w:b/>
                <w:bCs/>
                <w:sz w:val="24"/>
                <w:szCs w:val="24"/>
                <w:lang w:val="en-US"/>
              </w:rPr>
              <w:t xml:space="preserve"> - 5</w:t>
            </w:r>
            <w:r w:rsidR="00B2441E">
              <w:rPr>
                <w:b/>
                <w:bCs/>
                <w:sz w:val="24"/>
                <w:szCs w:val="24"/>
                <w:lang w:val="en-US"/>
              </w:rPr>
              <w:t xml:space="preserve"> năm gần nhất</w:t>
            </w:r>
          </w:p>
        </w:tc>
      </w:tr>
      <w:tr w:rsidR="002E34CA">
        <w:trPr>
          <w:trHeight w:hRule="exact" w:val="2758"/>
          <w:jc w:val="center"/>
        </w:trPr>
        <w:tc>
          <w:tcPr>
            <w:tcW w:w="792"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sz w:val="24"/>
                <w:szCs w:val="24"/>
              </w:rPr>
              <w:t>1.</w:t>
            </w:r>
          </w:p>
        </w:tc>
        <w:tc>
          <w:tcPr>
            <w:tcW w:w="1847"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0"/>
              <w:rPr>
                <w:sz w:val="24"/>
                <w:szCs w:val="24"/>
              </w:rPr>
            </w:pPr>
            <w:r>
              <w:rPr>
                <w:b/>
                <w:bCs/>
                <w:sz w:val="24"/>
                <w:szCs w:val="24"/>
              </w:rPr>
              <w:t>Ông Nguyễn</w:t>
            </w:r>
          </w:p>
          <w:p w:rsidR="002E34CA" w:rsidRDefault="00366BDB">
            <w:pPr>
              <w:pStyle w:val="Other0"/>
              <w:shd w:val="clear" w:color="auto" w:fill="auto"/>
              <w:tabs>
                <w:tab w:val="left" w:leader="dot" w:pos="1228"/>
              </w:tabs>
              <w:spacing w:after="0"/>
              <w:ind w:firstLine="0"/>
              <w:rPr>
                <w:sz w:val="24"/>
                <w:szCs w:val="24"/>
              </w:rPr>
            </w:pPr>
            <w:r>
              <w:rPr>
                <w:b/>
                <w:bCs/>
                <w:sz w:val="24"/>
                <w:szCs w:val="24"/>
              </w:rPr>
              <w:t>Văn A,</w:t>
            </w:r>
            <w:r>
              <w:rPr>
                <w:b/>
                <w:bCs/>
                <w:sz w:val="24"/>
                <w:szCs w:val="24"/>
              </w:rPr>
              <w:tab/>
            </w:r>
          </w:p>
        </w:tc>
        <w:tc>
          <w:tcPr>
            <w:tcW w:w="4622" w:type="dxa"/>
            <w:tcBorders>
              <w:top w:val="single" w:sz="4" w:space="0" w:color="auto"/>
              <w:left w:val="single" w:sz="4" w:space="0" w:color="auto"/>
            </w:tcBorders>
            <w:shd w:val="clear" w:color="auto" w:fill="FFFFFF"/>
            <w:vAlign w:val="bottom"/>
          </w:tcPr>
          <w:p w:rsidR="002E34CA" w:rsidRDefault="00366BDB">
            <w:pPr>
              <w:pStyle w:val="Other0"/>
              <w:shd w:val="clear" w:color="auto" w:fill="auto"/>
              <w:spacing w:after="540"/>
              <w:ind w:firstLine="0"/>
              <w:rPr>
                <w:sz w:val="24"/>
                <w:szCs w:val="24"/>
              </w:rPr>
            </w:pPr>
            <w:r>
              <w:rPr>
                <w:sz w:val="24"/>
                <w:szCs w:val="24"/>
              </w:rPr>
              <w:t>Trong những năm qua, cá nhân đã hoàn thành xuất sắc nhiệm vụ được giao, cụ thế như sau:</w:t>
            </w:r>
          </w:p>
          <w:p w:rsidR="002E34CA" w:rsidRDefault="00366BDB">
            <w:pPr>
              <w:pStyle w:val="Other0"/>
              <w:shd w:val="clear" w:color="auto" w:fill="auto"/>
              <w:spacing w:after="0"/>
              <w:ind w:firstLine="0"/>
              <w:rPr>
                <w:sz w:val="24"/>
                <w:szCs w:val="24"/>
              </w:rPr>
            </w:pPr>
            <w:r>
              <w:rPr>
                <w:sz w:val="24"/>
                <w:szCs w:val="24"/>
              </w:rPr>
              <w:t>Sáng kiến được công nhận (nêu rõ tên sáng kiến, nội dung và hiệu quả cùa sáng kiến) +Tên sáng kiến</w:t>
            </w:r>
          </w:p>
          <w:p w:rsidR="002E34CA" w:rsidRDefault="00366BDB">
            <w:pPr>
              <w:pStyle w:val="Other0"/>
              <w:shd w:val="clear" w:color="auto" w:fill="auto"/>
              <w:spacing w:after="0"/>
              <w:ind w:firstLine="0"/>
              <w:rPr>
                <w:sz w:val="24"/>
                <w:szCs w:val="24"/>
              </w:rPr>
            </w:pPr>
            <w:r>
              <w:rPr>
                <w:sz w:val="24"/>
                <w:szCs w:val="24"/>
              </w:rPr>
              <w:t>+ Nội dung</w:t>
            </w:r>
          </w:p>
          <w:p w:rsidR="002E34CA" w:rsidRDefault="00366BDB">
            <w:pPr>
              <w:pStyle w:val="Other0"/>
              <w:shd w:val="clear" w:color="auto" w:fill="auto"/>
              <w:spacing w:after="0"/>
              <w:ind w:firstLine="0"/>
              <w:rPr>
                <w:sz w:val="24"/>
                <w:szCs w:val="24"/>
              </w:rPr>
            </w:pPr>
            <w:r>
              <w:rPr>
                <w:sz w:val="24"/>
                <w:szCs w:val="24"/>
              </w:rPr>
              <w:t>+ Hiệu quả</w:t>
            </w:r>
          </w:p>
          <w:p w:rsidR="002E34CA" w:rsidRDefault="00366BDB">
            <w:pPr>
              <w:pStyle w:val="Other0"/>
              <w:shd w:val="clear" w:color="auto" w:fill="auto"/>
              <w:spacing w:after="260"/>
              <w:ind w:firstLine="0"/>
              <w:rPr>
                <w:sz w:val="24"/>
                <w:szCs w:val="24"/>
              </w:rPr>
            </w:pPr>
            <w:r>
              <w:rPr>
                <w:sz w:val="24"/>
                <w:szCs w:val="24"/>
              </w:rPr>
              <w:t>+ Phạm vi áp dụng</w:t>
            </w:r>
          </w:p>
        </w:tc>
        <w:tc>
          <w:tcPr>
            <w:tcW w:w="3391" w:type="dxa"/>
            <w:tcBorders>
              <w:top w:val="single" w:sz="4" w:space="0" w:color="auto"/>
              <w:left w:val="single" w:sz="4" w:space="0" w:color="auto"/>
              <w:right w:val="single" w:sz="4" w:space="0" w:color="auto"/>
            </w:tcBorders>
            <w:shd w:val="clear" w:color="auto" w:fill="FFFFFF"/>
            <w:vAlign w:val="center"/>
          </w:tcPr>
          <w:p w:rsidR="002E34CA" w:rsidRDefault="00366BDB">
            <w:pPr>
              <w:pStyle w:val="Other0"/>
              <w:shd w:val="clear" w:color="auto" w:fill="auto"/>
              <w:spacing w:after="0"/>
              <w:ind w:firstLine="440"/>
              <w:jc w:val="both"/>
              <w:rPr>
                <w:sz w:val="24"/>
                <w:szCs w:val="24"/>
              </w:rPr>
            </w:pPr>
            <w:r>
              <w:rPr>
                <w:sz w:val="24"/>
                <w:szCs w:val="24"/>
              </w:rPr>
              <w:t>Quyết định công nhận</w:t>
            </w:r>
          </w:p>
          <w:p w:rsidR="002E34CA" w:rsidRDefault="00366BDB">
            <w:pPr>
              <w:pStyle w:val="Other0"/>
              <w:shd w:val="clear" w:color="auto" w:fill="auto"/>
              <w:spacing w:after="260"/>
              <w:ind w:firstLine="0"/>
              <w:rPr>
                <w:sz w:val="24"/>
                <w:szCs w:val="24"/>
              </w:rPr>
            </w:pPr>
            <w:r>
              <w:rPr>
                <w:sz w:val="24"/>
                <w:szCs w:val="24"/>
              </w:rPr>
              <w:t>CSTĐCS 03 năm liên tục. (số... ngày....)</w:t>
            </w:r>
          </w:p>
          <w:p w:rsidR="002E34CA" w:rsidRDefault="00366BDB">
            <w:pPr>
              <w:pStyle w:val="Other0"/>
              <w:shd w:val="clear" w:color="auto" w:fill="auto"/>
              <w:tabs>
                <w:tab w:val="left" w:pos="922"/>
                <w:tab w:val="left" w:pos="1757"/>
                <w:tab w:val="left" w:pos="2801"/>
              </w:tabs>
              <w:spacing w:after="0"/>
              <w:ind w:firstLine="0"/>
              <w:rPr>
                <w:sz w:val="24"/>
                <w:szCs w:val="24"/>
              </w:rPr>
            </w:pPr>
            <w:r>
              <w:rPr>
                <w:sz w:val="24"/>
                <w:szCs w:val="24"/>
              </w:rPr>
              <w:t>- Quyết định công nhận sáng kiến</w:t>
            </w:r>
            <w:r>
              <w:rPr>
                <w:sz w:val="24"/>
                <w:szCs w:val="24"/>
              </w:rPr>
              <w:tab/>
              <w:t>cấp</w:t>
            </w:r>
            <w:r>
              <w:rPr>
                <w:sz w:val="24"/>
                <w:szCs w:val="24"/>
              </w:rPr>
              <w:tab/>
              <w:t>thành</w:t>
            </w:r>
            <w:r>
              <w:rPr>
                <w:sz w:val="24"/>
                <w:szCs w:val="24"/>
              </w:rPr>
              <w:tab/>
              <w:t>phố</w:t>
            </w:r>
          </w:p>
          <w:p w:rsidR="002E34CA" w:rsidRDefault="00366BDB">
            <w:pPr>
              <w:pStyle w:val="Other0"/>
              <w:shd w:val="clear" w:color="auto" w:fill="auto"/>
              <w:tabs>
                <w:tab w:val="left" w:leader="dot" w:pos="1040"/>
                <w:tab w:val="right" w:leader="dot" w:pos="2372"/>
              </w:tabs>
              <w:spacing w:after="0"/>
              <w:ind w:firstLine="0"/>
              <w:rPr>
                <w:sz w:val="24"/>
                <w:szCs w:val="24"/>
              </w:rPr>
            </w:pPr>
            <w:r>
              <w:rPr>
                <w:sz w:val="24"/>
                <w:szCs w:val="24"/>
              </w:rPr>
              <w:t>(số</w:t>
            </w:r>
            <w:r>
              <w:rPr>
                <w:sz w:val="24"/>
                <w:szCs w:val="24"/>
              </w:rPr>
              <w:tab/>
              <w:t>ngày</w:t>
            </w:r>
            <w:r>
              <w:rPr>
                <w:sz w:val="24"/>
                <w:szCs w:val="24"/>
              </w:rPr>
              <w:tab/>
              <w:t>)</w:t>
            </w:r>
          </w:p>
        </w:tc>
      </w:tr>
      <w:tr w:rsidR="002E34CA">
        <w:trPr>
          <w:trHeight w:hRule="exact" w:val="2754"/>
          <w:jc w:val="center"/>
        </w:trPr>
        <w:tc>
          <w:tcPr>
            <w:tcW w:w="792"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sz w:val="24"/>
                <w:szCs w:val="24"/>
              </w:rPr>
              <w:t>2.</w:t>
            </w:r>
          </w:p>
        </w:tc>
        <w:tc>
          <w:tcPr>
            <w:tcW w:w="1847"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0"/>
              <w:rPr>
                <w:sz w:val="24"/>
                <w:szCs w:val="24"/>
              </w:rPr>
            </w:pPr>
            <w:r>
              <w:rPr>
                <w:b/>
                <w:bCs/>
                <w:sz w:val="24"/>
                <w:szCs w:val="24"/>
              </w:rPr>
              <w:t>Ông Nguyễn</w:t>
            </w:r>
          </w:p>
          <w:p w:rsidR="002E34CA" w:rsidRDefault="00366BDB">
            <w:pPr>
              <w:pStyle w:val="Other0"/>
              <w:shd w:val="clear" w:color="auto" w:fill="auto"/>
              <w:spacing w:after="0"/>
              <w:ind w:firstLine="0"/>
              <w:rPr>
                <w:sz w:val="24"/>
                <w:szCs w:val="24"/>
              </w:rPr>
            </w:pPr>
            <w:r>
              <w:rPr>
                <w:b/>
                <w:bCs/>
                <w:sz w:val="24"/>
                <w:szCs w:val="24"/>
              </w:rPr>
              <w:t>Văn B, ......</w:t>
            </w:r>
          </w:p>
        </w:tc>
        <w:tc>
          <w:tcPr>
            <w:tcW w:w="4622" w:type="dxa"/>
            <w:tcBorders>
              <w:top w:val="single" w:sz="4" w:space="0" w:color="auto"/>
              <w:left w:val="single" w:sz="4" w:space="0" w:color="auto"/>
            </w:tcBorders>
            <w:shd w:val="clear" w:color="auto" w:fill="FFFFFF"/>
            <w:vAlign w:val="bottom"/>
          </w:tcPr>
          <w:p w:rsidR="002E34CA" w:rsidRDefault="00366BDB">
            <w:pPr>
              <w:pStyle w:val="Other0"/>
              <w:shd w:val="clear" w:color="auto" w:fill="auto"/>
              <w:spacing w:after="540"/>
              <w:ind w:firstLine="0"/>
              <w:rPr>
                <w:sz w:val="24"/>
                <w:szCs w:val="24"/>
              </w:rPr>
            </w:pPr>
            <w:r>
              <w:rPr>
                <w:sz w:val="24"/>
                <w:szCs w:val="24"/>
              </w:rPr>
              <w:t>Trong nhũng năm qua, cá nhân đã hoàn thành xuất sắc nhiệm vụ được giao, cụ thể như sau:</w:t>
            </w:r>
          </w:p>
          <w:p w:rsidR="002E34CA" w:rsidRDefault="00366BDB">
            <w:pPr>
              <w:pStyle w:val="Other0"/>
              <w:shd w:val="clear" w:color="auto" w:fill="auto"/>
              <w:spacing w:after="0"/>
              <w:ind w:firstLine="0"/>
              <w:rPr>
                <w:sz w:val="24"/>
                <w:szCs w:val="24"/>
              </w:rPr>
            </w:pPr>
            <w:r>
              <w:rPr>
                <w:sz w:val="24"/>
                <w:szCs w:val="24"/>
              </w:rPr>
              <w:t>Sáng kiến được công nhận (nêu rõ tên sáng kiến, nội dung và hiệu quả của sáng kiến) +Tên sáng kiến</w:t>
            </w:r>
          </w:p>
          <w:p w:rsidR="002E34CA" w:rsidRDefault="00366BDB">
            <w:pPr>
              <w:pStyle w:val="Other0"/>
              <w:shd w:val="clear" w:color="auto" w:fill="auto"/>
              <w:spacing w:after="0"/>
              <w:ind w:firstLine="0"/>
              <w:rPr>
                <w:sz w:val="24"/>
                <w:szCs w:val="24"/>
              </w:rPr>
            </w:pPr>
            <w:r>
              <w:rPr>
                <w:sz w:val="24"/>
                <w:szCs w:val="24"/>
              </w:rPr>
              <w:t>+ Nội dung</w:t>
            </w:r>
          </w:p>
          <w:p w:rsidR="002E34CA" w:rsidRDefault="00366BDB">
            <w:pPr>
              <w:pStyle w:val="Other0"/>
              <w:shd w:val="clear" w:color="auto" w:fill="auto"/>
              <w:spacing w:after="0"/>
              <w:ind w:firstLine="0"/>
              <w:rPr>
                <w:sz w:val="24"/>
                <w:szCs w:val="24"/>
              </w:rPr>
            </w:pPr>
            <w:r>
              <w:rPr>
                <w:sz w:val="24"/>
                <w:szCs w:val="24"/>
              </w:rPr>
              <w:t>+ Hiệu quả</w:t>
            </w:r>
          </w:p>
          <w:p w:rsidR="002E34CA" w:rsidRDefault="00366BDB">
            <w:pPr>
              <w:pStyle w:val="Other0"/>
              <w:shd w:val="clear" w:color="auto" w:fill="auto"/>
              <w:spacing w:after="0"/>
              <w:ind w:firstLine="0"/>
              <w:rPr>
                <w:sz w:val="24"/>
                <w:szCs w:val="24"/>
              </w:rPr>
            </w:pPr>
            <w:r>
              <w:rPr>
                <w:sz w:val="24"/>
                <w:szCs w:val="24"/>
              </w:rPr>
              <w:t>+ Phạm vi áp dụng</w:t>
            </w:r>
          </w:p>
        </w:tc>
        <w:tc>
          <w:tcPr>
            <w:tcW w:w="3391" w:type="dxa"/>
            <w:tcBorders>
              <w:top w:val="single" w:sz="4" w:space="0" w:color="auto"/>
              <w:left w:val="single" w:sz="4" w:space="0" w:color="auto"/>
              <w:right w:val="single" w:sz="4" w:space="0" w:color="auto"/>
            </w:tcBorders>
            <w:shd w:val="clear" w:color="auto" w:fill="FFFFFF"/>
            <w:vAlign w:val="center"/>
          </w:tcPr>
          <w:p w:rsidR="002E34CA" w:rsidRDefault="00366BDB">
            <w:pPr>
              <w:pStyle w:val="Other0"/>
              <w:shd w:val="clear" w:color="auto" w:fill="auto"/>
              <w:spacing w:after="0"/>
              <w:ind w:firstLine="440"/>
              <w:jc w:val="both"/>
              <w:rPr>
                <w:sz w:val="24"/>
                <w:szCs w:val="24"/>
              </w:rPr>
            </w:pPr>
            <w:r>
              <w:rPr>
                <w:sz w:val="24"/>
                <w:szCs w:val="24"/>
              </w:rPr>
              <w:t>Quyết định công nhận</w:t>
            </w:r>
          </w:p>
          <w:p w:rsidR="002E34CA" w:rsidRDefault="00366BDB">
            <w:pPr>
              <w:pStyle w:val="Other0"/>
              <w:shd w:val="clear" w:color="auto" w:fill="auto"/>
              <w:spacing w:after="260"/>
              <w:ind w:firstLine="0"/>
              <w:jc w:val="both"/>
              <w:rPr>
                <w:sz w:val="24"/>
                <w:szCs w:val="24"/>
              </w:rPr>
            </w:pPr>
            <w:r>
              <w:rPr>
                <w:sz w:val="24"/>
                <w:szCs w:val="24"/>
              </w:rPr>
              <w:t>CSTĐCS 03 năm liên tục. (số... ngày....)</w:t>
            </w:r>
          </w:p>
          <w:p w:rsidR="002E34CA" w:rsidRDefault="00366BDB">
            <w:pPr>
              <w:pStyle w:val="Other0"/>
              <w:shd w:val="clear" w:color="auto" w:fill="auto"/>
              <w:tabs>
                <w:tab w:val="left" w:pos="918"/>
                <w:tab w:val="left" w:pos="1760"/>
                <w:tab w:val="left" w:pos="2801"/>
              </w:tabs>
              <w:spacing w:after="0"/>
              <w:ind w:firstLine="0"/>
              <w:jc w:val="both"/>
              <w:rPr>
                <w:sz w:val="24"/>
                <w:szCs w:val="24"/>
              </w:rPr>
            </w:pPr>
            <w:r>
              <w:rPr>
                <w:sz w:val="24"/>
                <w:szCs w:val="24"/>
              </w:rPr>
              <w:t>- Quyết định công nhận sáng kiến</w:t>
            </w:r>
            <w:r>
              <w:rPr>
                <w:sz w:val="24"/>
                <w:szCs w:val="24"/>
              </w:rPr>
              <w:tab/>
              <w:t>cấp</w:t>
            </w:r>
            <w:r>
              <w:rPr>
                <w:sz w:val="24"/>
                <w:szCs w:val="24"/>
              </w:rPr>
              <w:tab/>
              <w:t>thành</w:t>
            </w:r>
            <w:r>
              <w:rPr>
                <w:sz w:val="24"/>
                <w:szCs w:val="24"/>
              </w:rPr>
              <w:tab/>
              <w:t>phố</w:t>
            </w:r>
          </w:p>
          <w:p w:rsidR="002E34CA" w:rsidRDefault="00366BDB">
            <w:pPr>
              <w:pStyle w:val="Other0"/>
              <w:shd w:val="clear" w:color="auto" w:fill="auto"/>
              <w:tabs>
                <w:tab w:val="left" w:leader="dot" w:pos="1040"/>
                <w:tab w:val="right" w:leader="dot" w:pos="2369"/>
              </w:tabs>
              <w:spacing w:after="0"/>
              <w:ind w:firstLine="0"/>
              <w:rPr>
                <w:sz w:val="24"/>
                <w:szCs w:val="24"/>
              </w:rPr>
            </w:pPr>
            <w:r>
              <w:rPr>
                <w:sz w:val="24"/>
                <w:szCs w:val="24"/>
              </w:rPr>
              <w:t>(số</w:t>
            </w:r>
            <w:r>
              <w:rPr>
                <w:sz w:val="24"/>
                <w:szCs w:val="24"/>
              </w:rPr>
              <w:tab/>
              <w:t>ngày</w:t>
            </w:r>
            <w:r>
              <w:rPr>
                <w:sz w:val="24"/>
                <w:szCs w:val="24"/>
              </w:rPr>
              <w:tab/>
              <w:t>)</w:t>
            </w:r>
          </w:p>
        </w:tc>
      </w:tr>
      <w:tr w:rsidR="002E34CA">
        <w:trPr>
          <w:trHeight w:hRule="exact" w:val="551"/>
          <w:jc w:val="center"/>
        </w:trPr>
        <w:tc>
          <w:tcPr>
            <w:tcW w:w="792" w:type="dxa"/>
            <w:tcBorders>
              <w:top w:val="single" w:sz="4" w:space="0" w:color="auto"/>
              <w:left w:val="single" w:sz="4" w:space="0" w:color="auto"/>
              <w:bottom w:val="single" w:sz="4" w:space="0" w:color="auto"/>
            </w:tcBorders>
            <w:shd w:val="clear" w:color="auto" w:fill="FFFFFF"/>
          </w:tcPr>
          <w:p w:rsidR="002E34CA" w:rsidRDefault="00366BDB">
            <w:pPr>
              <w:pStyle w:val="Other0"/>
              <w:shd w:val="clear" w:color="auto" w:fill="auto"/>
              <w:spacing w:after="0"/>
              <w:ind w:firstLine="160"/>
              <w:rPr>
                <w:sz w:val="24"/>
                <w:szCs w:val="24"/>
              </w:rPr>
            </w:pPr>
            <w:r>
              <w:rPr>
                <w:sz w:val="24"/>
                <w:szCs w:val="24"/>
              </w:rPr>
              <w:t>3.</w:t>
            </w:r>
          </w:p>
        </w:tc>
        <w:tc>
          <w:tcPr>
            <w:tcW w:w="1847" w:type="dxa"/>
            <w:tcBorders>
              <w:top w:val="single" w:sz="4" w:space="0" w:color="auto"/>
              <w:left w:val="single" w:sz="4" w:space="0" w:color="auto"/>
              <w:bottom w:val="single" w:sz="4" w:space="0" w:color="auto"/>
            </w:tcBorders>
            <w:shd w:val="clear" w:color="auto" w:fill="FFFFFF"/>
          </w:tcPr>
          <w:p w:rsidR="002E34CA" w:rsidRDefault="002E34CA">
            <w:pPr>
              <w:rPr>
                <w:sz w:val="10"/>
                <w:szCs w:val="10"/>
              </w:rPr>
            </w:pPr>
          </w:p>
        </w:tc>
        <w:tc>
          <w:tcPr>
            <w:tcW w:w="4622" w:type="dxa"/>
            <w:tcBorders>
              <w:top w:val="single" w:sz="4" w:space="0" w:color="auto"/>
              <w:left w:val="single" w:sz="4" w:space="0" w:color="auto"/>
              <w:bottom w:val="single" w:sz="4" w:space="0" w:color="auto"/>
            </w:tcBorders>
            <w:shd w:val="clear" w:color="auto" w:fill="FFFFFF"/>
          </w:tcPr>
          <w:p w:rsidR="002E34CA" w:rsidRDefault="002E34CA">
            <w:pPr>
              <w:rPr>
                <w:sz w:val="10"/>
                <w:szCs w:val="10"/>
              </w:rPr>
            </w:pP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2E34CA" w:rsidRDefault="002E34CA">
            <w:pPr>
              <w:rPr>
                <w:sz w:val="10"/>
                <w:szCs w:val="10"/>
              </w:rPr>
            </w:pPr>
          </w:p>
        </w:tc>
      </w:tr>
    </w:tbl>
    <w:p w:rsidR="002E34CA" w:rsidRDefault="00D6614D">
      <w:pPr>
        <w:pStyle w:val="Tablecaption0"/>
        <w:shd w:val="clear" w:color="auto" w:fill="auto"/>
        <w:ind w:left="6509"/>
        <w:sectPr w:rsidR="002E34CA">
          <w:headerReference w:type="default" r:id="rId14"/>
          <w:pgSz w:w="11900" w:h="16840"/>
          <w:pgMar w:top="1180" w:right="414" w:bottom="2220" w:left="794" w:header="0" w:footer="1792" w:gutter="0"/>
          <w:pgNumType w:start="12"/>
          <w:cols w:space="720"/>
          <w:docGrid w:linePitch="360"/>
        </w:sectPr>
      </w:pPr>
      <w:r>
        <w:rPr>
          <w:b/>
          <w:bCs/>
        </w:rPr>
        <w:t>TH</w:t>
      </w:r>
      <w:r>
        <w:rPr>
          <w:b/>
          <w:bCs/>
          <w:lang w:val="en-US"/>
        </w:rPr>
        <w:t>Ủ</w:t>
      </w:r>
      <w:r>
        <w:rPr>
          <w:b/>
          <w:bCs/>
        </w:rPr>
        <w:t xml:space="preserve"> TRƯỞ</w:t>
      </w:r>
      <w:r w:rsidR="00366BDB">
        <w:rPr>
          <w:b/>
          <w:bCs/>
        </w:rPr>
        <w:t>NG ĐƠN VỊ</w:t>
      </w:r>
    </w:p>
    <w:p w:rsidR="002E34CA" w:rsidRDefault="00366BDB">
      <w:pPr>
        <w:pStyle w:val="Bodytext30"/>
        <w:shd w:val="clear" w:color="auto" w:fill="auto"/>
      </w:pPr>
      <w:r>
        <w:lastRenderedPageBreak/>
        <w:t>14</w:t>
      </w:r>
    </w:p>
    <w:p w:rsidR="002E34CA" w:rsidRDefault="00366BDB">
      <w:pPr>
        <w:pStyle w:val="Bodytext20"/>
        <w:shd w:val="clear" w:color="auto" w:fill="auto"/>
        <w:spacing w:after="120"/>
        <w:ind w:left="7280"/>
      </w:pPr>
      <w:r>
        <w:t>Mầu số 17</w:t>
      </w:r>
    </w:p>
    <w:p w:rsidR="002E34CA" w:rsidRDefault="00366BDB">
      <w:pPr>
        <w:pStyle w:val="Bodytext20"/>
        <w:shd w:val="clear" w:color="auto" w:fill="auto"/>
        <w:ind w:firstLine="620"/>
      </w:pPr>
      <w:r>
        <w:rPr>
          <w:noProof/>
          <w:lang w:val="en-US" w:eastAsia="en-US" w:bidi="ar-SA"/>
        </w:rPr>
        <mc:AlternateContent>
          <mc:Choice Requires="wps">
            <w:drawing>
              <wp:anchor distT="0" distB="0" distL="114300" distR="114300" simplePos="0" relativeHeight="251658752" behindDoc="0" locked="0" layoutInCell="1" allowOverlap="1">
                <wp:simplePos x="0" y="0"/>
                <wp:positionH relativeFrom="page">
                  <wp:posOffset>1290955</wp:posOffset>
                </wp:positionH>
                <wp:positionV relativeFrom="paragraph">
                  <wp:posOffset>12700</wp:posOffset>
                </wp:positionV>
                <wp:extent cx="1412875" cy="38608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412875" cy="386080"/>
                        </a:xfrm>
                        <a:prstGeom prst="rect">
                          <a:avLst/>
                        </a:prstGeom>
                        <a:noFill/>
                      </wps:spPr>
                      <wps:txbx>
                        <w:txbxContent>
                          <w:p w:rsidR="002E34CA" w:rsidRDefault="00366BDB">
                            <w:pPr>
                              <w:pStyle w:val="Bodytext20"/>
                              <w:shd w:val="clear" w:color="auto" w:fill="auto"/>
                              <w:jc w:val="center"/>
                            </w:pPr>
                            <w:r>
                              <w:t>ĐƠN VỊ CÁP TRÊN</w:t>
                            </w:r>
                            <w:r>
                              <w:br/>
                              <w:t>ĐƠN VỊ ĐÈ NGHỊ</w:t>
                            </w:r>
                          </w:p>
                        </w:txbxContent>
                      </wps:txbx>
                      <wps:bodyPr lIns="0" tIns="0" rIns="0" bIns="0">
                        <a:noAutofit/>
                      </wps:bodyPr>
                    </wps:wsp>
                  </a:graphicData>
                </a:graphic>
              </wp:anchor>
            </w:drawing>
          </mc:Choice>
          <mc:Fallback>
            <w:pict>
              <v:shape id="Shape 13" o:spid="_x0000_s1029" type="#_x0000_t202" style="position:absolute;left:0;text-align:left;margin-left:101.65pt;margin-top:1pt;width:111.25pt;height:30.4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" filled="f" stroked="f">
                <v:textbox inset="0,0,0,0">
                  <w:txbxContent>
                    <w:p w:rsidR="002E34CA" w:rsidRDefault="00366BDB">
                      <w:pPr>
                        <w:pStyle w:val="Bodytext20"/>
                        <w:shd w:val="clear" w:color="auto" w:fill="auto"/>
                        <w:jc w:val="center"/>
                      </w:pPr>
                      <w:r>
                        <w:t>ĐƠN VỊ CÁP TRÊN</w:t>
                      </w:r>
                      <w:r>
                        <w:br/>
                        <w:t>ĐƠN VỊ ĐÈ NGHỊ</w:t>
                      </w:r>
                    </w:p>
                  </w:txbxContent>
                </v:textbox>
                <w10:wrap type="square" side="right" anchorx="page"/>
              </v:shape>
            </w:pict>
          </mc:Fallback>
        </mc:AlternateContent>
      </w:r>
      <w:r>
        <w:t>CỘNG HÒA XÃ HỘI CHỦ NGHĨA VIỆT NAM</w:t>
      </w:r>
    </w:p>
    <w:p w:rsidR="002E34CA" w:rsidRDefault="00453B92">
      <w:pPr>
        <w:pStyle w:val="Bodytext20"/>
        <w:shd w:val="clear" w:color="auto" w:fill="auto"/>
        <w:spacing w:after="520"/>
        <w:ind w:left="1600"/>
      </w:pPr>
      <w:r>
        <w:rPr>
          <w:lang w:val="en-US"/>
        </w:rPr>
        <w:t xml:space="preserve">                         </w:t>
      </w:r>
      <w:r w:rsidR="00366BDB">
        <w:t>Độc lập - Tự do - Hạnh phúc</w:t>
      </w:r>
    </w:p>
    <w:p w:rsidR="002E34CA" w:rsidRDefault="00366BDB">
      <w:pPr>
        <w:pStyle w:val="Bodytext20"/>
        <w:shd w:val="clear" w:color="auto" w:fill="auto"/>
        <w:tabs>
          <w:tab w:val="left" w:leader="dot" w:pos="5663"/>
          <w:tab w:val="left" w:leader="dot" w:pos="8334"/>
        </w:tabs>
        <w:spacing w:after="260"/>
        <w:ind w:left="5220"/>
      </w:pPr>
      <w:r>
        <w:rPr>
          <w:b w:val="0"/>
          <w:bCs w:val="0"/>
          <w:i/>
          <w:iCs/>
        </w:rPr>
        <w:tab/>
        <w:t>, ngày .... thủng ... năm</w:t>
      </w:r>
      <w:r>
        <w:rPr>
          <w:b w:val="0"/>
          <w:bCs w:val="0"/>
          <w:i/>
          <w:iCs/>
        </w:rPr>
        <w:tab/>
      </w:r>
    </w:p>
    <w:p w:rsidR="002E34CA" w:rsidRDefault="00366BDB">
      <w:pPr>
        <w:pStyle w:val="Bodytext20"/>
        <w:shd w:val="clear" w:color="auto" w:fill="auto"/>
        <w:jc w:val="center"/>
      </w:pPr>
      <w:r>
        <w:t>BÁO CÁO TÓM TẮT THÀNH TÍCH</w:t>
      </w:r>
    </w:p>
    <w:p w:rsidR="002E34CA" w:rsidRDefault="00366BDB">
      <w:pPr>
        <w:pStyle w:val="Bodytext20"/>
        <w:shd w:val="clear" w:color="auto" w:fill="auto"/>
        <w:spacing w:after="520"/>
        <w:jc w:val="center"/>
      </w:pPr>
      <w:r>
        <w:t>ĐÈ NGHỊ TẶNG THƯỞNG HUY HIỆU THÀNH PHỐ HÒ CHÍ MINH</w:t>
      </w:r>
    </w:p>
    <w:tbl>
      <w:tblPr>
        <w:tblW w:w="0" w:type="auto"/>
        <w:jc w:val="center"/>
        <w:tblLayout w:type="fixed"/>
        <w:tblCellMar>
          <w:left w:w="10" w:type="dxa"/>
          <w:right w:w="10" w:type="dxa"/>
        </w:tblCellMar>
        <w:tblLook w:val="04A0" w:firstRow="1" w:lastRow="0" w:firstColumn="1" w:lastColumn="0" w:noHBand="0" w:noVBand="1"/>
      </w:tblPr>
      <w:tblGrid>
        <w:gridCol w:w="799"/>
        <w:gridCol w:w="1847"/>
        <w:gridCol w:w="4651"/>
        <w:gridCol w:w="3398"/>
      </w:tblGrid>
      <w:tr w:rsidR="002E34CA" w:rsidTr="00B2441E">
        <w:trPr>
          <w:trHeight w:hRule="exact" w:val="1283"/>
          <w:jc w:val="center"/>
        </w:trPr>
        <w:tc>
          <w:tcPr>
            <w:tcW w:w="799"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b/>
                <w:bCs/>
                <w:sz w:val="24"/>
                <w:szCs w:val="24"/>
              </w:rPr>
              <w:t>STT</w:t>
            </w:r>
          </w:p>
        </w:tc>
        <w:tc>
          <w:tcPr>
            <w:tcW w:w="1847" w:type="dxa"/>
            <w:tcBorders>
              <w:top w:val="single" w:sz="4" w:space="0" w:color="auto"/>
              <w:left w:val="single" w:sz="4" w:space="0" w:color="auto"/>
            </w:tcBorders>
            <w:shd w:val="clear" w:color="auto" w:fill="FFFFFF"/>
            <w:vAlign w:val="bottom"/>
          </w:tcPr>
          <w:p w:rsidR="002E34CA" w:rsidRDefault="00366BDB">
            <w:pPr>
              <w:pStyle w:val="Other0"/>
              <w:shd w:val="clear" w:color="auto" w:fill="auto"/>
              <w:spacing w:after="0"/>
              <w:ind w:firstLine="0"/>
              <w:jc w:val="center"/>
              <w:rPr>
                <w:sz w:val="24"/>
                <w:szCs w:val="24"/>
              </w:rPr>
            </w:pPr>
            <w:r>
              <w:rPr>
                <w:b/>
                <w:bCs/>
                <w:sz w:val="24"/>
                <w:szCs w:val="24"/>
              </w:rPr>
              <w:t>Tên cá nhân, chức vụ đon vị công tác</w:t>
            </w:r>
          </w:p>
        </w:tc>
        <w:tc>
          <w:tcPr>
            <w:tcW w:w="4651"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0"/>
              <w:jc w:val="center"/>
              <w:rPr>
                <w:sz w:val="24"/>
                <w:szCs w:val="24"/>
              </w:rPr>
            </w:pPr>
            <w:r>
              <w:rPr>
                <w:b/>
                <w:bCs/>
                <w:sz w:val="24"/>
                <w:szCs w:val="24"/>
              </w:rPr>
              <w:t>Tóm tắt thành tích</w:t>
            </w:r>
          </w:p>
        </w:tc>
        <w:tc>
          <w:tcPr>
            <w:tcW w:w="3398" w:type="dxa"/>
            <w:tcBorders>
              <w:top w:val="single" w:sz="4" w:space="0" w:color="auto"/>
              <w:left w:val="single" w:sz="4" w:space="0" w:color="auto"/>
              <w:right w:val="single" w:sz="4" w:space="0" w:color="auto"/>
            </w:tcBorders>
            <w:shd w:val="clear" w:color="auto" w:fill="FFFFFF"/>
            <w:vAlign w:val="bottom"/>
          </w:tcPr>
          <w:p w:rsidR="002E34CA" w:rsidRDefault="00366BDB">
            <w:pPr>
              <w:pStyle w:val="Other0"/>
              <w:shd w:val="clear" w:color="auto" w:fill="auto"/>
              <w:spacing w:after="0"/>
              <w:ind w:firstLine="0"/>
              <w:jc w:val="center"/>
              <w:rPr>
                <w:sz w:val="24"/>
                <w:szCs w:val="24"/>
              </w:rPr>
            </w:pPr>
            <w:r>
              <w:rPr>
                <w:b/>
                <w:bCs/>
                <w:sz w:val="24"/>
                <w:szCs w:val="24"/>
              </w:rPr>
              <w:t>Các danh hiệu thi đua và hình thức khen thuổng đã đạt đ</w:t>
            </w:r>
            <w:r w:rsidR="00720845">
              <w:rPr>
                <w:b/>
                <w:bCs/>
                <w:sz w:val="24"/>
                <w:szCs w:val="24"/>
              </w:rPr>
              <w:t>ưọc (kèm theo số QĐ khen thưởng-5 năm gần</w:t>
            </w:r>
            <w:r w:rsidR="00B2441E">
              <w:rPr>
                <w:b/>
                <w:bCs/>
                <w:sz w:val="24"/>
                <w:szCs w:val="24"/>
                <w:lang w:val="en-US"/>
              </w:rPr>
              <w:t xml:space="preserve"> nhất</w:t>
            </w:r>
            <w:r>
              <w:rPr>
                <w:b/>
                <w:bCs/>
                <w:sz w:val="24"/>
                <w:szCs w:val="24"/>
              </w:rPr>
              <w:t>)</w:t>
            </w:r>
          </w:p>
        </w:tc>
      </w:tr>
      <w:tr w:rsidR="002E34CA">
        <w:trPr>
          <w:trHeight w:hRule="exact" w:val="2207"/>
          <w:jc w:val="center"/>
        </w:trPr>
        <w:tc>
          <w:tcPr>
            <w:tcW w:w="799"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sz w:val="24"/>
                <w:szCs w:val="24"/>
              </w:rPr>
              <w:t>1.</w:t>
            </w:r>
          </w:p>
        </w:tc>
        <w:tc>
          <w:tcPr>
            <w:tcW w:w="1847" w:type="dxa"/>
            <w:tcBorders>
              <w:top w:val="single" w:sz="4" w:space="0" w:color="auto"/>
              <w:left w:val="single" w:sz="4" w:space="0" w:color="auto"/>
            </w:tcBorders>
            <w:shd w:val="clear" w:color="auto" w:fill="FFFFFF"/>
            <w:vAlign w:val="center"/>
          </w:tcPr>
          <w:p w:rsidR="002E34CA" w:rsidRDefault="00366BDB">
            <w:pPr>
              <w:pStyle w:val="Other0"/>
              <w:shd w:val="clear" w:color="auto" w:fill="auto"/>
              <w:tabs>
                <w:tab w:val="left" w:leader="dot" w:pos="1235"/>
              </w:tabs>
              <w:spacing w:after="0"/>
              <w:ind w:firstLine="0"/>
              <w:rPr>
                <w:sz w:val="24"/>
                <w:szCs w:val="24"/>
              </w:rPr>
            </w:pPr>
            <w:r>
              <w:rPr>
                <w:b/>
                <w:bCs/>
                <w:sz w:val="24"/>
                <w:szCs w:val="24"/>
              </w:rPr>
              <w:t>Ông Nguyễn Văn A,</w:t>
            </w:r>
            <w:r>
              <w:rPr>
                <w:b/>
                <w:bCs/>
                <w:sz w:val="24"/>
                <w:szCs w:val="24"/>
              </w:rPr>
              <w:tab/>
            </w:r>
          </w:p>
        </w:tc>
        <w:tc>
          <w:tcPr>
            <w:tcW w:w="4651" w:type="dxa"/>
            <w:tcBorders>
              <w:top w:val="single" w:sz="4" w:space="0" w:color="auto"/>
              <w:left w:val="single" w:sz="4" w:space="0" w:color="auto"/>
            </w:tcBorders>
            <w:shd w:val="clear" w:color="auto" w:fill="FFFFFF"/>
          </w:tcPr>
          <w:p w:rsidR="002E34CA" w:rsidRDefault="00366BDB">
            <w:pPr>
              <w:pStyle w:val="Other0"/>
              <w:shd w:val="clear" w:color="auto" w:fill="auto"/>
              <w:spacing w:after="0"/>
              <w:ind w:firstLine="0"/>
              <w:jc w:val="both"/>
              <w:rPr>
                <w:sz w:val="24"/>
                <w:szCs w:val="24"/>
              </w:rPr>
            </w:pPr>
            <w:r>
              <w:rPr>
                <w:sz w:val="24"/>
                <w:szCs w:val="24"/>
              </w:rPr>
              <w:t>Tham gia công tác tại đơn vị từ năm... đến năm ....</w:t>
            </w:r>
          </w:p>
          <w:p w:rsidR="002E34CA" w:rsidRDefault="00366BDB">
            <w:pPr>
              <w:pStyle w:val="Other0"/>
              <w:shd w:val="clear" w:color="auto" w:fill="auto"/>
              <w:spacing w:after="0"/>
              <w:ind w:firstLine="0"/>
              <w:jc w:val="both"/>
              <w:rPr>
                <w:sz w:val="24"/>
                <w:szCs w:val="24"/>
              </w:rPr>
            </w:pPr>
            <w:r>
              <w:rPr>
                <w:sz w:val="24"/>
                <w:szCs w:val="24"/>
              </w:rPr>
              <w:t>Trong nhũng năm qua, cá nhân đã hoàn thành xuất sắc nhiệm vụ được giao, cụ thê như sau:</w:t>
            </w:r>
          </w:p>
        </w:tc>
        <w:tc>
          <w:tcPr>
            <w:tcW w:w="3398" w:type="dxa"/>
            <w:tcBorders>
              <w:top w:val="single" w:sz="4" w:space="0" w:color="auto"/>
              <w:left w:val="single" w:sz="4" w:space="0" w:color="auto"/>
              <w:right w:val="single" w:sz="4" w:space="0" w:color="auto"/>
            </w:tcBorders>
            <w:shd w:val="clear" w:color="auto" w:fill="FFFFFF"/>
            <w:vAlign w:val="center"/>
          </w:tcPr>
          <w:p w:rsidR="002E34CA" w:rsidRDefault="00366BDB">
            <w:pPr>
              <w:pStyle w:val="Other0"/>
              <w:numPr>
                <w:ilvl w:val="0"/>
                <w:numId w:val="11"/>
              </w:numPr>
              <w:shd w:val="clear" w:color="auto" w:fill="auto"/>
              <w:tabs>
                <w:tab w:val="left" w:pos="187"/>
              </w:tabs>
              <w:spacing w:after="260"/>
              <w:ind w:firstLine="0"/>
              <w:jc w:val="both"/>
              <w:rPr>
                <w:sz w:val="24"/>
                <w:szCs w:val="24"/>
              </w:rPr>
            </w:pPr>
            <w:r>
              <w:rPr>
                <w:sz w:val="24"/>
                <w:szCs w:val="24"/>
              </w:rPr>
              <w:t>Quyết định công nhận CSTĐ cấp Thành phổ số... ngày....</w:t>
            </w:r>
          </w:p>
          <w:p w:rsidR="002E34CA" w:rsidRDefault="00366BDB">
            <w:pPr>
              <w:pStyle w:val="Other0"/>
              <w:numPr>
                <w:ilvl w:val="0"/>
                <w:numId w:val="11"/>
              </w:numPr>
              <w:shd w:val="clear" w:color="auto" w:fill="auto"/>
              <w:tabs>
                <w:tab w:val="left" w:pos="216"/>
              </w:tabs>
              <w:spacing w:after="0"/>
              <w:ind w:firstLine="0"/>
              <w:jc w:val="both"/>
              <w:rPr>
                <w:sz w:val="24"/>
                <w:szCs w:val="24"/>
              </w:rPr>
            </w:pPr>
            <w:r>
              <w:rPr>
                <w:sz w:val="24"/>
                <w:szCs w:val="24"/>
              </w:rPr>
              <w:t>Quyết định tặng Bằng khen</w:t>
            </w:r>
          </w:p>
          <w:p w:rsidR="002E34CA" w:rsidRDefault="00366BDB">
            <w:pPr>
              <w:pStyle w:val="Other0"/>
              <w:shd w:val="clear" w:color="auto" w:fill="auto"/>
              <w:tabs>
                <w:tab w:val="right" w:leader="dot" w:pos="1440"/>
                <w:tab w:val="left" w:leader="dot" w:pos="2214"/>
              </w:tabs>
              <w:spacing w:after="0"/>
              <w:ind w:firstLine="0"/>
              <w:jc w:val="both"/>
              <w:rPr>
                <w:sz w:val="24"/>
                <w:szCs w:val="24"/>
              </w:rPr>
            </w:pPr>
            <w:r>
              <w:rPr>
                <w:sz w:val="24"/>
                <w:szCs w:val="24"/>
              </w:rPr>
              <w:t>của UBND thành phố số</w:t>
            </w:r>
            <w:r>
              <w:rPr>
                <w:sz w:val="24"/>
                <w:szCs w:val="24"/>
              </w:rPr>
              <w:tab/>
              <w:t>ngày</w:t>
            </w:r>
            <w:r>
              <w:rPr>
                <w:sz w:val="24"/>
                <w:szCs w:val="24"/>
              </w:rPr>
              <w:tab/>
            </w:r>
          </w:p>
        </w:tc>
      </w:tr>
      <w:tr w:rsidR="002E34CA">
        <w:trPr>
          <w:trHeight w:hRule="exact" w:val="2214"/>
          <w:jc w:val="center"/>
        </w:trPr>
        <w:tc>
          <w:tcPr>
            <w:tcW w:w="799"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sz w:val="24"/>
                <w:szCs w:val="24"/>
              </w:rPr>
              <w:t>2.</w:t>
            </w:r>
          </w:p>
        </w:tc>
        <w:tc>
          <w:tcPr>
            <w:tcW w:w="1847"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0"/>
              <w:rPr>
                <w:sz w:val="24"/>
                <w:szCs w:val="24"/>
              </w:rPr>
            </w:pPr>
            <w:r>
              <w:rPr>
                <w:b/>
                <w:bCs/>
                <w:sz w:val="24"/>
                <w:szCs w:val="24"/>
              </w:rPr>
              <w:t>Ông Nguyễn</w:t>
            </w:r>
          </w:p>
          <w:p w:rsidR="002E34CA" w:rsidRDefault="00366BDB">
            <w:pPr>
              <w:pStyle w:val="Other0"/>
              <w:shd w:val="clear" w:color="auto" w:fill="auto"/>
              <w:spacing w:after="0"/>
              <w:ind w:firstLine="0"/>
              <w:rPr>
                <w:sz w:val="24"/>
                <w:szCs w:val="24"/>
              </w:rPr>
            </w:pPr>
            <w:r>
              <w:rPr>
                <w:b/>
                <w:bCs/>
                <w:sz w:val="24"/>
                <w:szCs w:val="24"/>
              </w:rPr>
              <w:t>Văn B, ......</w:t>
            </w:r>
          </w:p>
        </w:tc>
        <w:tc>
          <w:tcPr>
            <w:tcW w:w="4651" w:type="dxa"/>
            <w:tcBorders>
              <w:top w:val="single" w:sz="4" w:space="0" w:color="auto"/>
              <w:left w:val="single" w:sz="4" w:space="0" w:color="auto"/>
            </w:tcBorders>
            <w:shd w:val="clear" w:color="auto" w:fill="FFFFFF"/>
          </w:tcPr>
          <w:p w:rsidR="002E34CA" w:rsidRDefault="00366BDB">
            <w:pPr>
              <w:pStyle w:val="Other0"/>
              <w:shd w:val="clear" w:color="auto" w:fill="auto"/>
              <w:spacing w:after="0"/>
              <w:ind w:firstLine="0"/>
              <w:jc w:val="both"/>
              <w:rPr>
                <w:sz w:val="24"/>
                <w:szCs w:val="24"/>
              </w:rPr>
            </w:pPr>
            <w:r>
              <w:rPr>
                <w:sz w:val="24"/>
                <w:szCs w:val="24"/>
              </w:rPr>
              <w:t>Tham gia công tác tại đơn vị từ năm... đến nàm ....</w:t>
            </w:r>
          </w:p>
          <w:p w:rsidR="002E34CA" w:rsidRDefault="00366BDB">
            <w:pPr>
              <w:pStyle w:val="Other0"/>
              <w:shd w:val="clear" w:color="auto" w:fill="auto"/>
              <w:spacing w:after="0"/>
              <w:ind w:firstLine="0"/>
              <w:jc w:val="both"/>
              <w:rPr>
                <w:sz w:val="24"/>
                <w:szCs w:val="24"/>
              </w:rPr>
            </w:pPr>
            <w:r>
              <w:rPr>
                <w:sz w:val="24"/>
                <w:szCs w:val="24"/>
              </w:rPr>
              <w:t>Trong những năm qua, cá nhân đã hoàn thành xuất sắc nhiệm vụ được giao, cụ thê như sau:</w:t>
            </w:r>
          </w:p>
        </w:tc>
        <w:tc>
          <w:tcPr>
            <w:tcW w:w="3398" w:type="dxa"/>
            <w:tcBorders>
              <w:top w:val="single" w:sz="4" w:space="0" w:color="auto"/>
              <w:left w:val="single" w:sz="4" w:space="0" w:color="auto"/>
              <w:right w:val="single" w:sz="4" w:space="0" w:color="auto"/>
            </w:tcBorders>
            <w:shd w:val="clear" w:color="auto" w:fill="FFFFFF"/>
            <w:vAlign w:val="center"/>
          </w:tcPr>
          <w:p w:rsidR="002E34CA" w:rsidRDefault="00366BDB">
            <w:pPr>
              <w:pStyle w:val="Other0"/>
              <w:numPr>
                <w:ilvl w:val="0"/>
                <w:numId w:val="12"/>
              </w:numPr>
              <w:shd w:val="clear" w:color="auto" w:fill="auto"/>
              <w:tabs>
                <w:tab w:val="left" w:pos="187"/>
              </w:tabs>
              <w:spacing w:after="260"/>
              <w:ind w:firstLine="0"/>
              <w:jc w:val="both"/>
              <w:rPr>
                <w:sz w:val="24"/>
                <w:szCs w:val="24"/>
              </w:rPr>
            </w:pPr>
            <w:r>
              <w:rPr>
                <w:sz w:val="24"/>
                <w:szCs w:val="24"/>
              </w:rPr>
              <w:t>Quyết định công nhận CSTĐ cấp Thành phố số... ngày....</w:t>
            </w:r>
          </w:p>
          <w:p w:rsidR="002E34CA" w:rsidRDefault="00366BDB">
            <w:pPr>
              <w:pStyle w:val="Other0"/>
              <w:numPr>
                <w:ilvl w:val="0"/>
                <w:numId w:val="12"/>
              </w:numPr>
              <w:shd w:val="clear" w:color="auto" w:fill="auto"/>
              <w:tabs>
                <w:tab w:val="left" w:pos="216"/>
              </w:tabs>
              <w:spacing w:after="0"/>
              <w:ind w:firstLine="0"/>
              <w:jc w:val="both"/>
              <w:rPr>
                <w:sz w:val="24"/>
                <w:szCs w:val="24"/>
              </w:rPr>
            </w:pPr>
            <w:r>
              <w:rPr>
                <w:sz w:val="24"/>
                <w:szCs w:val="24"/>
              </w:rPr>
              <w:t>Quyết định tặng Bằng khen</w:t>
            </w:r>
          </w:p>
          <w:p w:rsidR="002E34CA" w:rsidRDefault="00366BDB">
            <w:pPr>
              <w:pStyle w:val="Other0"/>
              <w:shd w:val="clear" w:color="auto" w:fill="auto"/>
              <w:tabs>
                <w:tab w:val="right" w:leader="dot" w:pos="1440"/>
                <w:tab w:val="left" w:leader="dot" w:pos="2218"/>
              </w:tabs>
              <w:spacing w:after="0"/>
              <w:ind w:firstLine="0"/>
              <w:jc w:val="both"/>
              <w:rPr>
                <w:sz w:val="24"/>
                <w:szCs w:val="24"/>
              </w:rPr>
            </w:pPr>
            <w:r>
              <w:rPr>
                <w:sz w:val="24"/>
                <w:szCs w:val="24"/>
              </w:rPr>
              <w:t>của UBND thành phố số</w:t>
            </w:r>
            <w:r>
              <w:rPr>
                <w:sz w:val="24"/>
                <w:szCs w:val="24"/>
              </w:rPr>
              <w:tab/>
              <w:t>ngày</w:t>
            </w:r>
            <w:r>
              <w:rPr>
                <w:sz w:val="24"/>
                <w:szCs w:val="24"/>
              </w:rPr>
              <w:tab/>
            </w:r>
          </w:p>
        </w:tc>
      </w:tr>
      <w:tr w:rsidR="002E34CA">
        <w:trPr>
          <w:trHeight w:hRule="exact" w:val="306"/>
          <w:jc w:val="center"/>
        </w:trPr>
        <w:tc>
          <w:tcPr>
            <w:tcW w:w="799" w:type="dxa"/>
            <w:tcBorders>
              <w:top w:val="single" w:sz="4" w:space="0" w:color="auto"/>
              <w:left w:val="single" w:sz="4" w:space="0" w:color="auto"/>
              <w:bottom w:val="single" w:sz="4" w:space="0" w:color="auto"/>
            </w:tcBorders>
            <w:shd w:val="clear" w:color="auto" w:fill="FFFFFF"/>
          </w:tcPr>
          <w:p w:rsidR="002E34CA" w:rsidRDefault="002E34CA">
            <w:pPr>
              <w:rPr>
                <w:sz w:val="10"/>
                <w:szCs w:val="10"/>
              </w:rPr>
            </w:pPr>
          </w:p>
        </w:tc>
        <w:tc>
          <w:tcPr>
            <w:tcW w:w="1847" w:type="dxa"/>
            <w:tcBorders>
              <w:top w:val="single" w:sz="4" w:space="0" w:color="auto"/>
              <w:left w:val="single" w:sz="4" w:space="0" w:color="auto"/>
              <w:bottom w:val="single" w:sz="4" w:space="0" w:color="auto"/>
            </w:tcBorders>
            <w:shd w:val="clear" w:color="auto" w:fill="FFFFFF"/>
          </w:tcPr>
          <w:p w:rsidR="002E34CA" w:rsidRDefault="002E34CA">
            <w:pPr>
              <w:rPr>
                <w:sz w:val="10"/>
                <w:szCs w:val="10"/>
              </w:rPr>
            </w:pPr>
          </w:p>
        </w:tc>
        <w:tc>
          <w:tcPr>
            <w:tcW w:w="4651" w:type="dxa"/>
            <w:tcBorders>
              <w:top w:val="single" w:sz="4" w:space="0" w:color="auto"/>
              <w:left w:val="single" w:sz="4" w:space="0" w:color="auto"/>
              <w:bottom w:val="single" w:sz="4" w:space="0" w:color="auto"/>
            </w:tcBorders>
            <w:shd w:val="clear" w:color="auto" w:fill="FFFFFF"/>
          </w:tcPr>
          <w:p w:rsidR="002E34CA" w:rsidRDefault="002E34CA">
            <w:pPr>
              <w:rPr>
                <w:sz w:val="10"/>
                <w:szCs w:val="10"/>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2E34CA" w:rsidRDefault="002E34CA">
            <w:pPr>
              <w:rPr>
                <w:sz w:val="10"/>
                <w:szCs w:val="10"/>
              </w:rPr>
            </w:pPr>
          </w:p>
        </w:tc>
      </w:tr>
    </w:tbl>
    <w:p w:rsidR="002E34CA" w:rsidRDefault="00D6614D">
      <w:pPr>
        <w:pStyle w:val="Tablecaption0"/>
        <w:shd w:val="clear" w:color="auto" w:fill="auto"/>
        <w:ind w:left="6548"/>
        <w:sectPr w:rsidR="002E34CA">
          <w:headerReference w:type="default" r:id="rId15"/>
          <w:pgSz w:w="11900" w:h="16840"/>
          <w:pgMar w:top="658" w:right="417" w:bottom="658" w:left="788" w:header="230" w:footer="230" w:gutter="0"/>
          <w:pgNumType w:start="12"/>
          <w:cols w:space="720"/>
          <w:docGrid w:linePitch="360"/>
        </w:sectPr>
      </w:pPr>
      <w:r>
        <w:rPr>
          <w:b/>
          <w:bCs/>
        </w:rPr>
        <w:t>THỦ TRƯỞ</w:t>
      </w:r>
      <w:r w:rsidR="00366BDB">
        <w:rPr>
          <w:b/>
          <w:bCs/>
        </w:rPr>
        <w:t>NG ĐƠN VỊ</w:t>
      </w:r>
    </w:p>
    <w:p w:rsidR="002E34CA" w:rsidRDefault="00366BDB">
      <w:pPr>
        <w:pStyle w:val="Bodytext20"/>
        <w:shd w:val="clear" w:color="auto" w:fill="auto"/>
        <w:spacing w:after="120"/>
        <w:ind w:right="2300"/>
        <w:jc w:val="right"/>
      </w:pPr>
      <w:r>
        <w:lastRenderedPageBreak/>
        <w:t>Mẩu số 18</w:t>
      </w:r>
    </w:p>
    <w:p w:rsidR="002E34CA" w:rsidRDefault="00366BDB">
      <w:pPr>
        <w:pStyle w:val="Bodytext20"/>
        <w:shd w:val="clear" w:color="auto" w:fill="auto"/>
        <w:ind w:firstLine="600"/>
      </w:pPr>
      <w:r>
        <w:rPr>
          <w:noProof/>
          <w:lang w:val="en-US" w:eastAsia="en-US" w:bidi="ar-SA"/>
        </w:rPr>
        <mc:AlternateContent>
          <mc:Choice Requires="wps">
            <w:drawing>
              <wp:anchor distT="0" distB="0" distL="114300" distR="114300" simplePos="0" relativeHeight="251659776" behindDoc="0" locked="0" layoutInCell="1" allowOverlap="1">
                <wp:simplePos x="0" y="0"/>
                <wp:positionH relativeFrom="page">
                  <wp:posOffset>1320800</wp:posOffset>
                </wp:positionH>
                <wp:positionV relativeFrom="paragraph">
                  <wp:posOffset>12700</wp:posOffset>
                </wp:positionV>
                <wp:extent cx="1408430" cy="38608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408430" cy="386080"/>
                        </a:xfrm>
                        <a:prstGeom prst="rect">
                          <a:avLst/>
                        </a:prstGeom>
                        <a:noFill/>
                      </wps:spPr>
                      <wps:txbx>
                        <w:txbxContent>
                          <w:p w:rsidR="002E34CA" w:rsidRDefault="00366BDB">
                            <w:pPr>
                              <w:pStyle w:val="Bodytext20"/>
                              <w:shd w:val="clear" w:color="auto" w:fill="auto"/>
                              <w:jc w:val="center"/>
                            </w:pPr>
                            <w:r>
                              <w:t>ĐƠN VỊ CÁP TRÊN</w:t>
                            </w:r>
                            <w:r>
                              <w:br/>
                              <w:t>ĐƠN VỊ ĐÈ NGHỊ</w:t>
                            </w:r>
                          </w:p>
                        </w:txbxContent>
                      </wps:txbx>
                      <wps:bodyPr lIns="0" tIns="0" rIns="0" bIns="0">
                        <a:noAutofit/>
                      </wps:bodyPr>
                    </wps:wsp>
                  </a:graphicData>
                </a:graphic>
              </wp:anchor>
            </w:drawing>
          </mc:Choice>
          <mc:Fallback>
            <w:pict>
              <v:shape id="Shape 15" o:spid="_x0000_s1030" type="#_x0000_t202" style="position:absolute;left:0;text-align:left;margin-left:104pt;margin-top:1pt;width:110.9pt;height:30.4pt;z-index:251659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" filled="f" stroked="f">
                <v:textbox inset="0,0,0,0">
                  <w:txbxContent>
                    <w:p w:rsidR="002E34CA" w:rsidRDefault="00366BDB">
                      <w:pPr>
                        <w:pStyle w:val="Bodytext20"/>
                        <w:shd w:val="clear" w:color="auto" w:fill="auto"/>
                        <w:jc w:val="center"/>
                      </w:pPr>
                      <w:r>
                        <w:t>ĐƠN VỊ CÁP TRÊN</w:t>
                      </w:r>
                      <w:r>
                        <w:br/>
                        <w:t>ĐƠN VỊ ĐÈ NGHỊ</w:t>
                      </w:r>
                    </w:p>
                  </w:txbxContent>
                </v:textbox>
                <w10:wrap type="square" side="right" anchorx="page"/>
              </v:shape>
            </w:pict>
          </mc:Fallback>
        </mc:AlternateContent>
      </w:r>
      <w:r>
        <w:t>CỘNG HÒA XÃ HỘI CHỦ NGHĨA VIỆT NAM</w:t>
      </w:r>
    </w:p>
    <w:p w:rsidR="002E34CA" w:rsidRDefault="00D6614D">
      <w:pPr>
        <w:pStyle w:val="Bodytext20"/>
        <w:shd w:val="clear" w:color="auto" w:fill="auto"/>
        <w:spacing w:after="520"/>
        <w:ind w:left="1640"/>
      </w:pPr>
      <w:r>
        <w:rPr>
          <w:lang w:val="en-US"/>
        </w:rPr>
        <w:t xml:space="preserve">                          </w:t>
      </w:r>
      <w:r w:rsidR="00366BDB">
        <w:t>Độc lập - Tự do - Hạnh phúc</w:t>
      </w:r>
    </w:p>
    <w:p w:rsidR="002E34CA" w:rsidRDefault="00366BDB">
      <w:pPr>
        <w:pStyle w:val="Bodytext20"/>
        <w:shd w:val="clear" w:color="auto" w:fill="auto"/>
        <w:tabs>
          <w:tab w:val="left" w:leader="dot" w:pos="5650"/>
          <w:tab w:val="left" w:leader="dot" w:pos="8307"/>
        </w:tabs>
        <w:spacing w:after="380"/>
        <w:ind w:left="5200"/>
      </w:pPr>
      <w:r>
        <w:rPr>
          <w:b w:val="0"/>
          <w:bCs w:val="0"/>
          <w:i/>
          <w:iCs/>
        </w:rPr>
        <w:tab/>
        <w:t>, ngày .... thủng ... nám</w:t>
      </w:r>
      <w:r>
        <w:rPr>
          <w:b w:val="0"/>
          <w:bCs w:val="0"/>
          <w:i/>
          <w:iCs/>
        </w:rPr>
        <w:tab/>
      </w:r>
    </w:p>
    <w:p w:rsidR="002E34CA" w:rsidRDefault="00366BDB">
      <w:pPr>
        <w:pStyle w:val="Bodytext20"/>
        <w:shd w:val="clear" w:color="auto" w:fill="auto"/>
        <w:jc w:val="center"/>
      </w:pPr>
      <w:r>
        <w:t>BÁO CÁO TÓM TẮT THÀNH TÍCH CỦA CÁC TẬP THÈ</w:t>
      </w:r>
    </w:p>
    <w:p w:rsidR="002E34CA" w:rsidRDefault="00D6614D">
      <w:pPr>
        <w:pStyle w:val="Bodytext20"/>
        <w:shd w:val="clear" w:color="auto" w:fill="auto"/>
        <w:spacing w:after="520"/>
        <w:jc w:val="center"/>
      </w:pPr>
      <w:r>
        <w:t>ĐÈ NGHỊ CÔNG NHẬN TẶNG CỜ</w:t>
      </w:r>
      <w:r w:rsidR="00366BDB">
        <w:t xml:space="preserve"> THI ĐUA CỦA UBND THÀNH PHÓ</w:t>
      </w:r>
    </w:p>
    <w:tbl>
      <w:tblPr>
        <w:tblW w:w="0" w:type="auto"/>
        <w:jc w:val="center"/>
        <w:tblLayout w:type="fixed"/>
        <w:tblCellMar>
          <w:left w:w="10" w:type="dxa"/>
          <w:right w:w="10" w:type="dxa"/>
        </w:tblCellMar>
        <w:tblLook w:val="04A0" w:firstRow="1" w:lastRow="0" w:firstColumn="1" w:lastColumn="0" w:noHBand="0" w:noVBand="1"/>
      </w:tblPr>
      <w:tblGrid>
        <w:gridCol w:w="799"/>
        <w:gridCol w:w="1840"/>
        <w:gridCol w:w="4619"/>
        <w:gridCol w:w="3388"/>
      </w:tblGrid>
      <w:tr w:rsidR="002E34CA" w:rsidTr="00B2441E">
        <w:trPr>
          <w:trHeight w:hRule="exact" w:val="1213"/>
          <w:jc w:val="center"/>
        </w:trPr>
        <w:tc>
          <w:tcPr>
            <w:tcW w:w="799"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b/>
                <w:bCs/>
                <w:sz w:val="24"/>
                <w:szCs w:val="24"/>
              </w:rPr>
              <w:t>STT</w:t>
            </w:r>
          </w:p>
        </w:tc>
        <w:tc>
          <w:tcPr>
            <w:tcW w:w="1840" w:type="dxa"/>
            <w:tcBorders>
              <w:top w:val="single" w:sz="4" w:space="0" w:color="auto"/>
              <w:left w:val="single" w:sz="4" w:space="0" w:color="auto"/>
            </w:tcBorders>
            <w:shd w:val="clear" w:color="auto" w:fill="FFFFFF"/>
            <w:vAlign w:val="bottom"/>
          </w:tcPr>
          <w:p w:rsidR="002E34CA" w:rsidRDefault="00366BDB">
            <w:pPr>
              <w:pStyle w:val="Other0"/>
              <w:shd w:val="clear" w:color="auto" w:fill="auto"/>
              <w:spacing w:after="0"/>
              <w:ind w:firstLine="0"/>
              <w:jc w:val="center"/>
              <w:rPr>
                <w:sz w:val="24"/>
                <w:szCs w:val="24"/>
              </w:rPr>
            </w:pPr>
            <w:r>
              <w:rPr>
                <w:b/>
                <w:bCs/>
                <w:sz w:val="24"/>
                <w:szCs w:val="24"/>
              </w:rPr>
              <w:t>Tên tập thể, chức vụ đon vị công tác</w:t>
            </w:r>
          </w:p>
        </w:tc>
        <w:tc>
          <w:tcPr>
            <w:tcW w:w="4619"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0"/>
              <w:jc w:val="center"/>
              <w:rPr>
                <w:sz w:val="24"/>
                <w:szCs w:val="24"/>
              </w:rPr>
            </w:pPr>
            <w:r>
              <w:rPr>
                <w:b/>
                <w:bCs/>
                <w:sz w:val="24"/>
                <w:szCs w:val="24"/>
              </w:rPr>
              <w:t>Tóm tắt thành tích</w:t>
            </w:r>
          </w:p>
        </w:tc>
        <w:tc>
          <w:tcPr>
            <w:tcW w:w="3388" w:type="dxa"/>
            <w:tcBorders>
              <w:top w:val="single" w:sz="4" w:space="0" w:color="auto"/>
              <w:left w:val="single" w:sz="4" w:space="0" w:color="auto"/>
              <w:right w:val="single" w:sz="4" w:space="0" w:color="auto"/>
            </w:tcBorders>
            <w:shd w:val="clear" w:color="auto" w:fill="FFFFFF"/>
          </w:tcPr>
          <w:p w:rsidR="002E34CA" w:rsidRPr="00B2441E" w:rsidRDefault="00366BDB" w:rsidP="00B2441E">
            <w:pPr>
              <w:pStyle w:val="Other0"/>
              <w:shd w:val="clear" w:color="auto" w:fill="auto"/>
              <w:spacing w:after="0"/>
              <w:ind w:firstLine="0"/>
              <w:rPr>
                <w:sz w:val="24"/>
                <w:szCs w:val="24"/>
                <w:lang w:val="en-US"/>
              </w:rPr>
            </w:pPr>
            <w:r>
              <w:rPr>
                <w:b/>
                <w:bCs/>
                <w:sz w:val="24"/>
                <w:szCs w:val="24"/>
              </w:rPr>
              <w:t>Các danh hiệu thi đua và hình thức khen thưỏng đã đạt được (kèm theo số QĐ khen thưởng)</w:t>
            </w:r>
            <w:r w:rsidR="00C07068">
              <w:rPr>
                <w:b/>
                <w:bCs/>
                <w:sz w:val="24"/>
                <w:szCs w:val="24"/>
                <w:lang w:val="en-US"/>
              </w:rPr>
              <w:t xml:space="preserve"> -</w:t>
            </w:r>
            <w:r w:rsidR="00B2441E">
              <w:rPr>
                <w:b/>
                <w:bCs/>
                <w:sz w:val="24"/>
                <w:szCs w:val="24"/>
                <w:lang w:val="en-US"/>
              </w:rPr>
              <w:t xml:space="preserve"> 5 năm gần nhất)</w:t>
            </w:r>
          </w:p>
        </w:tc>
      </w:tr>
      <w:tr w:rsidR="002E34CA">
        <w:trPr>
          <w:trHeight w:hRule="exact" w:val="3298"/>
          <w:jc w:val="center"/>
        </w:trPr>
        <w:tc>
          <w:tcPr>
            <w:tcW w:w="799"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160"/>
              <w:rPr>
                <w:sz w:val="24"/>
                <w:szCs w:val="24"/>
              </w:rPr>
            </w:pPr>
            <w:r>
              <w:rPr>
                <w:sz w:val="24"/>
                <w:szCs w:val="24"/>
              </w:rPr>
              <w:t>1.</w:t>
            </w:r>
          </w:p>
        </w:tc>
        <w:tc>
          <w:tcPr>
            <w:tcW w:w="1840" w:type="dxa"/>
            <w:tcBorders>
              <w:top w:val="single" w:sz="4" w:space="0" w:color="auto"/>
              <w:left w:val="single" w:sz="4" w:space="0" w:color="auto"/>
            </w:tcBorders>
            <w:shd w:val="clear" w:color="auto" w:fill="FFFFFF"/>
            <w:vAlign w:val="center"/>
          </w:tcPr>
          <w:p w:rsidR="002E34CA" w:rsidRDefault="00366BDB">
            <w:pPr>
              <w:pStyle w:val="Other0"/>
              <w:shd w:val="clear" w:color="auto" w:fill="auto"/>
              <w:spacing w:after="0"/>
              <w:ind w:firstLine="0"/>
              <w:rPr>
                <w:sz w:val="24"/>
                <w:szCs w:val="24"/>
              </w:rPr>
            </w:pPr>
            <w:r>
              <w:rPr>
                <w:b/>
                <w:bCs/>
                <w:sz w:val="24"/>
                <w:szCs w:val="24"/>
              </w:rPr>
              <w:t>Tên đon vị</w:t>
            </w:r>
          </w:p>
        </w:tc>
        <w:tc>
          <w:tcPr>
            <w:tcW w:w="4619" w:type="dxa"/>
            <w:tcBorders>
              <w:top w:val="single" w:sz="4" w:space="0" w:color="auto"/>
              <w:left w:val="single" w:sz="4" w:space="0" w:color="auto"/>
            </w:tcBorders>
            <w:shd w:val="clear" w:color="auto" w:fill="FFFFFF"/>
          </w:tcPr>
          <w:p w:rsidR="002E34CA" w:rsidRDefault="00366BDB">
            <w:pPr>
              <w:pStyle w:val="Other0"/>
              <w:shd w:val="clear" w:color="auto" w:fill="auto"/>
              <w:spacing w:after="260"/>
              <w:ind w:firstLine="0"/>
              <w:rPr>
                <w:sz w:val="24"/>
                <w:szCs w:val="24"/>
              </w:rPr>
            </w:pPr>
            <w:r>
              <w:rPr>
                <w:sz w:val="24"/>
                <w:szCs w:val="24"/>
              </w:rPr>
              <w:t>+ Ve hoạt động cụm, khối thi đua năm....</w:t>
            </w:r>
          </w:p>
          <w:p w:rsidR="002E34CA" w:rsidRDefault="00366BDB">
            <w:pPr>
              <w:pStyle w:val="Other0"/>
              <w:shd w:val="clear" w:color="auto" w:fill="auto"/>
              <w:spacing w:after="0"/>
              <w:ind w:firstLine="0"/>
              <w:rPr>
                <w:sz w:val="24"/>
                <w:szCs w:val="24"/>
              </w:rPr>
            </w:pPr>
            <w:r>
              <w:rPr>
                <w:sz w:val="24"/>
                <w:szCs w:val="24"/>
              </w:rPr>
              <w:t>+ về thành tích đơn vị:</w:t>
            </w:r>
          </w:p>
          <w:p w:rsidR="002E34CA" w:rsidRDefault="00366BDB">
            <w:pPr>
              <w:pStyle w:val="Other0"/>
              <w:shd w:val="clear" w:color="auto" w:fill="auto"/>
              <w:spacing w:after="0"/>
              <w:ind w:firstLine="0"/>
              <w:rPr>
                <w:sz w:val="24"/>
                <w:szCs w:val="24"/>
              </w:rPr>
            </w:pPr>
            <w:r>
              <w:rPr>
                <w:sz w:val="24"/>
                <w:szCs w:val="24"/>
              </w:rPr>
              <w:t>Trong năm ...., cá nhân đã hoàn thành xuất sắc nhiệm vụ được giao, cụ thể như sau:</w:t>
            </w:r>
          </w:p>
        </w:tc>
        <w:tc>
          <w:tcPr>
            <w:tcW w:w="3388" w:type="dxa"/>
            <w:tcBorders>
              <w:top w:val="single" w:sz="4" w:space="0" w:color="auto"/>
              <w:left w:val="single" w:sz="4" w:space="0" w:color="auto"/>
              <w:right w:val="single" w:sz="4" w:space="0" w:color="auto"/>
            </w:tcBorders>
            <w:shd w:val="clear" w:color="auto" w:fill="FFFFFF"/>
            <w:vAlign w:val="center"/>
          </w:tcPr>
          <w:p w:rsidR="00D367D7" w:rsidRDefault="00D367D7">
            <w:pPr>
              <w:pStyle w:val="Other0"/>
              <w:numPr>
                <w:ilvl w:val="0"/>
                <w:numId w:val="13"/>
              </w:numPr>
              <w:shd w:val="clear" w:color="auto" w:fill="auto"/>
              <w:tabs>
                <w:tab w:val="left" w:pos="166"/>
              </w:tabs>
              <w:spacing w:after="0"/>
              <w:ind w:firstLine="0"/>
              <w:jc w:val="both"/>
              <w:rPr>
                <w:sz w:val="24"/>
                <w:szCs w:val="24"/>
              </w:rPr>
            </w:pPr>
            <w:r>
              <w:rPr>
                <w:sz w:val="24"/>
                <w:szCs w:val="24"/>
                <w:lang w:val="en-US"/>
              </w:rPr>
              <w:t>Cá danh hiệu đã đạt được:</w:t>
            </w:r>
          </w:p>
          <w:p w:rsidR="002E34CA" w:rsidRDefault="00366BDB">
            <w:pPr>
              <w:pStyle w:val="Other0"/>
              <w:numPr>
                <w:ilvl w:val="0"/>
                <w:numId w:val="13"/>
              </w:numPr>
              <w:shd w:val="clear" w:color="auto" w:fill="auto"/>
              <w:tabs>
                <w:tab w:val="left" w:pos="166"/>
              </w:tabs>
              <w:spacing w:after="0"/>
              <w:ind w:firstLine="0"/>
              <w:jc w:val="both"/>
              <w:rPr>
                <w:sz w:val="24"/>
                <w:szCs w:val="24"/>
              </w:rPr>
            </w:pPr>
            <w:r>
              <w:rPr>
                <w:sz w:val="24"/>
                <w:szCs w:val="24"/>
              </w:rPr>
              <w:t>Đã được công nhận danh hiệu</w:t>
            </w:r>
          </w:p>
          <w:p w:rsidR="002E34CA" w:rsidRDefault="00366BDB">
            <w:pPr>
              <w:pStyle w:val="Other0"/>
              <w:shd w:val="clear" w:color="auto" w:fill="auto"/>
              <w:tabs>
                <w:tab w:val="right" w:leader="dot" w:pos="1469"/>
                <w:tab w:val="left" w:leader="dot" w:pos="2297"/>
              </w:tabs>
              <w:spacing w:after="0"/>
              <w:ind w:firstLine="0"/>
              <w:jc w:val="both"/>
              <w:rPr>
                <w:sz w:val="24"/>
                <w:szCs w:val="24"/>
              </w:rPr>
            </w:pPr>
            <w:r>
              <w:rPr>
                <w:sz w:val="24"/>
                <w:szCs w:val="24"/>
              </w:rPr>
              <w:t xml:space="preserve">tập thể Tập thể Lao động xuất sắc năm .... (Quyết định số </w:t>
            </w:r>
            <w:r>
              <w:rPr>
                <w:sz w:val="24"/>
                <w:szCs w:val="24"/>
              </w:rPr>
              <w:tab/>
              <w:t>ngày</w:t>
            </w:r>
            <w:r>
              <w:rPr>
                <w:sz w:val="24"/>
                <w:szCs w:val="24"/>
              </w:rPr>
              <w:tab/>
              <w:t>)</w:t>
            </w:r>
          </w:p>
          <w:p w:rsidR="002E34CA" w:rsidRDefault="00366BDB">
            <w:pPr>
              <w:pStyle w:val="Other0"/>
              <w:numPr>
                <w:ilvl w:val="0"/>
                <w:numId w:val="13"/>
              </w:numPr>
              <w:shd w:val="clear" w:color="auto" w:fill="auto"/>
              <w:tabs>
                <w:tab w:val="left" w:pos="166"/>
              </w:tabs>
              <w:spacing w:after="0"/>
              <w:ind w:firstLine="0"/>
              <w:jc w:val="both"/>
              <w:rPr>
                <w:sz w:val="24"/>
                <w:szCs w:val="24"/>
              </w:rPr>
            </w:pPr>
            <w:r>
              <w:rPr>
                <w:sz w:val="24"/>
                <w:szCs w:val="24"/>
              </w:rPr>
              <w:t>Đang đề nghị công nhận danh</w:t>
            </w:r>
          </w:p>
          <w:p w:rsidR="002E34CA" w:rsidRDefault="00366BDB">
            <w:pPr>
              <w:pStyle w:val="Other0"/>
              <w:shd w:val="clear" w:color="auto" w:fill="auto"/>
              <w:tabs>
                <w:tab w:val="left" w:leader="dot" w:pos="1048"/>
              </w:tabs>
              <w:spacing w:after="0"/>
              <w:ind w:firstLine="0"/>
              <w:jc w:val="both"/>
              <w:rPr>
                <w:sz w:val="24"/>
                <w:szCs w:val="24"/>
              </w:rPr>
            </w:pPr>
            <w:r>
              <w:rPr>
                <w:sz w:val="24"/>
                <w:szCs w:val="24"/>
              </w:rPr>
              <w:t>hiệu Tập thể Lao động xuất sắc năm</w:t>
            </w:r>
            <w:r>
              <w:rPr>
                <w:sz w:val="24"/>
                <w:szCs w:val="24"/>
              </w:rPr>
              <w:tab/>
            </w:r>
          </w:p>
          <w:p w:rsidR="002E34CA" w:rsidRDefault="00366BDB">
            <w:pPr>
              <w:pStyle w:val="Other0"/>
              <w:numPr>
                <w:ilvl w:val="0"/>
                <w:numId w:val="13"/>
              </w:numPr>
              <w:shd w:val="clear" w:color="auto" w:fill="auto"/>
              <w:tabs>
                <w:tab w:val="left" w:pos="166"/>
              </w:tabs>
              <w:spacing w:after="0"/>
              <w:ind w:firstLine="0"/>
              <w:jc w:val="both"/>
              <w:rPr>
                <w:sz w:val="24"/>
                <w:szCs w:val="24"/>
              </w:rPr>
            </w:pPr>
            <w:r>
              <w:rPr>
                <w:sz w:val="24"/>
                <w:szCs w:val="24"/>
              </w:rPr>
              <w:t>Đang đề nghị công nhận danh</w:t>
            </w:r>
          </w:p>
          <w:p w:rsidR="002E34CA" w:rsidRDefault="00366BDB">
            <w:pPr>
              <w:pStyle w:val="Other0"/>
              <w:shd w:val="clear" w:color="auto" w:fill="auto"/>
              <w:tabs>
                <w:tab w:val="left" w:leader="dot" w:pos="1465"/>
              </w:tabs>
              <w:spacing w:after="0"/>
              <w:ind w:firstLine="0"/>
              <w:jc w:val="both"/>
              <w:rPr>
                <w:sz w:val="24"/>
                <w:szCs w:val="24"/>
              </w:rPr>
            </w:pPr>
            <w:r>
              <w:rPr>
                <w:sz w:val="24"/>
                <w:szCs w:val="24"/>
              </w:rPr>
              <w:t>hiệu Cờ Thi đua ƯBND thành phố năm</w:t>
            </w:r>
            <w:r>
              <w:rPr>
                <w:sz w:val="24"/>
                <w:szCs w:val="24"/>
              </w:rPr>
              <w:tab/>
            </w:r>
          </w:p>
        </w:tc>
      </w:tr>
      <w:tr w:rsidR="002E34CA">
        <w:trPr>
          <w:trHeight w:hRule="exact" w:val="3312"/>
          <w:jc w:val="center"/>
        </w:trPr>
        <w:tc>
          <w:tcPr>
            <w:tcW w:w="799" w:type="dxa"/>
            <w:tcBorders>
              <w:top w:val="single" w:sz="4" w:space="0" w:color="auto"/>
              <w:left w:val="single" w:sz="4" w:space="0" w:color="auto"/>
              <w:bottom w:val="single" w:sz="4" w:space="0" w:color="auto"/>
            </w:tcBorders>
            <w:shd w:val="clear" w:color="auto" w:fill="FFFFFF"/>
            <w:vAlign w:val="center"/>
          </w:tcPr>
          <w:p w:rsidR="002E34CA" w:rsidRDefault="002E34CA">
            <w:pPr>
              <w:pStyle w:val="Other0"/>
              <w:shd w:val="clear" w:color="auto" w:fill="auto"/>
              <w:spacing w:after="0"/>
              <w:ind w:firstLine="160"/>
              <w:rPr>
                <w:sz w:val="24"/>
                <w:szCs w:val="24"/>
              </w:rPr>
            </w:pPr>
          </w:p>
        </w:tc>
        <w:tc>
          <w:tcPr>
            <w:tcW w:w="1840" w:type="dxa"/>
            <w:tcBorders>
              <w:top w:val="single" w:sz="4" w:space="0" w:color="auto"/>
              <w:left w:val="single" w:sz="4" w:space="0" w:color="auto"/>
              <w:bottom w:val="single" w:sz="4" w:space="0" w:color="auto"/>
            </w:tcBorders>
            <w:shd w:val="clear" w:color="auto" w:fill="FFFFFF"/>
            <w:vAlign w:val="center"/>
          </w:tcPr>
          <w:p w:rsidR="002E34CA" w:rsidRDefault="002E34CA">
            <w:pPr>
              <w:pStyle w:val="Other0"/>
              <w:shd w:val="clear" w:color="auto" w:fill="auto"/>
              <w:spacing w:after="0"/>
              <w:ind w:firstLine="0"/>
              <w:rPr>
                <w:sz w:val="24"/>
                <w:szCs w:val="24"/>
              </w:rPr>
            </w:pPr>
          </w:p>
        </w:tc>
        <w:tc>
          <w:tcPr>
            <w:tcW w:w="4619" w:type="dxa"/>
            <w:tcBorders>
              <w:top w:val="single" w:sz="4" w:space="0" w:color="auto"/>
              <w:left w:val="single" w:sz="4" w:space="0" w:color="auto"/>
              <w:bottom w:val="single" w:sz="4" w:space="0" w:color="auto"/>
            </w:tcBorders>
            <w:shd w:val="clear" w:color="auto" w:fill="FFFFFF"/>
          </w:tcPr>
          <w:p w:rsidR="002E34CA" w:rsidRDefault="002E34CA">
            <w:pPr>
              <w:pStyle w:val="Other0"/>
              <w:shd w:val="clear" w:color="auto" w:fill="auto"/>
              <w:spacing w:after="0"/>
              <w:ind w:firstLine="0"/>
              <w:rPr>
                <w:sz w:val="24"/>
                <w:szCs w:val="24"/>
              </w:rPr>
            </w:pPr>
          </w:p>
        </w:tc>
        <w:tc>
          <w:tcPr>
            <w:tcW w:w="3388" w:type="dxa"/>
            <w:tcBorders>
              <w:top w:val="single" w:sz="4" w:space="0" w:color="auto"/>
              <w:left w:val="single" w:sz="4" w:space="0" w:color="auto"/>
              <w:bottom w:val="single" w:sz="4" w:space="0" w:color="auto"/>
              <w:right w:val="single" w:sz="4" w:space="0" w:color="auto"/>
            </w:tcBorders>
            <w:shd w:val="clear" w:color="auto" w:fill="FFFFFF"/>
            <w:vAlign w:val="center"/>
          </w:tcPr>
          <w:p w:rsidR="002E34CA" w:rsidRDefault="002E34CA">
            <w:pPr>
              <w:pStyle w:val="Other0"/>
              <w:shd w:val="clear" w:color="auto" w:fill="auto"/>
              <w:tabs>
                <w:tab w:val="left" w:leader="dot" w:pos="1465"/>
              </w:tabs>
              <w:spacing w:after="0"/>
              <w:ind w:firstLine="0"/>
              <w:jc w:val="both"/>
              <w:rPr>
                <w:sz w:val="24"/>
                <w:szCs w:val="24"/>
              </w:rPr>
            </w:pPr>
          </w:p>
        </w:tc>
      </w:tr>
    </w:tbl>
    <w:p w:rsidR="00AB0B75" w:rsidRDefault="00366BDB">
      <w:pPr>
        <w:pStyle w:val="Tablecaption0"/>
        <w:shd w:val="clear" w:color="auto" w:fill="auto"/>
        <w:ind w:left="6505"/>
      </w:pPr>
      <w:r>
        <w:rPr>
          <w:b/>
          <w:bCs/>
        </w:rPr>
        <w:t>THỦ TRƯỞNG ĐƠN VỊ</w:t>
      </w:r>
    </w:p>
    <w:p w:rsidR="00AB0B75" w:rsidRPr="00AB0B75" w:rsidRDefault="00AB0B75" w:rsidP="00AB0B75"/>
    <w:p w:rsidR="00AB0B75" w:rsidRPr="00AB0B75" w:rsidRDefault="00AB0B75" w:rsidP="00AB0B75"/>
    <w:p w:rsidR="00AB0B75" w:rsidRPr="00AB0B75" w:rsidRDefault="00AB0B75" w:rsidP="00AB0B75"/>
    <w:p w:rsidR="00AB0B75" w:rsidRPr="00AB0B75" w:rsidRDefault="00AB0B75" w:rsidP="00AB0B75"/>
    <w:p w:rsidR="00AB0B75" w:rsidRPr="00AB0B75" w:rsidRDefault="00AB0B75" w:rsidP="00AB0B75"/>
    <w:p w:rsidR="00AB0B75" w:rsidRPr="00AB0B75" w:rsidRDefault="00AB0B75" w:rsidP="00AB0B75"/>
    <w:p w:rsidR="0073666D" w:rsidRDefault="0073666D" w:rsidP="00800AED">
      <w:bookmarkStart w:id="30" w:name="_GoBack"/>
      <w:bookmarkEnd w:id="30"/>
    </w:p>
    <w:p w:rsidR="0073666D" w:rsidRDefault="0073666D" w:rsidP="00AB0B75">
      <w:pPr>
        <w:jc w:val="center"/>
      </w:pPr>
    </w:p>
    <w:p w:rsidR="00F12861" w:rsidRDefault="00F12861" w:rsidP="00AB0B75">
      <w:pPr>
        <w:jc w:val="center"/>
      </w:pPr>
    </w:p>
    <w:p w:rsidR="0073666D" w:rsidRDefault="0073666D" w:rsidP="0073666D">
      <w:pPr>
        <w:pStyle w:val="Bodytext20"/>
        <w:shd w:val="clear" w:color="auto" w:fill="auto"/>
        <w:tabs>
          <w:tab w:val="left" w:pos="2999"/>
        </w:tabs>
        <w:jc w:val="center"/>
      </w:pPr>
      <w:r>
        <w:t>ĐƠN VỊ CẤP TRÊN</w:t>
      </w:r>
      <w:r>
        <w:tab/>
        <w:t>CỘNG HÒA XÃ HỘI CHỦ NGHĨA VĨỆT NAM</w:t>
      </w:r>
    </w:p>
    <w:p w:rsidR="0073666D" w:rsidRDefault="0073666D" w:rsidP="0073666D">
      <w:pPr>
        <w:pStyle w:val="Bodytext20"/>
        <w:shd w:val="clear" w:color="auto" w:fill="auto"/>
        <w:tabs>
          <w:tab w:val="left" w:pos="5295"/>
        </w:tabs>
        <w:spacing w:after="500"/>
        <w:ind w:left="1360"/>
      </w:pPr>
      <w:r>
        <w:t>ĐON VỊ ĐỀ NGHỊ</w:t>
      </w:r>
      <w:r>
        <w:tab/>
        <w:t>Độc lập - Tụ do - Hạnh phúc</w:t>
      </w:r>
    </w:p>
    <w:p w:rsidR="0073666D" w:rsidRDefault="0073666D" w:rsidP="0073666D">
      <w:pPr>
        <w:pStyle w:val="Bodytext20"/>
        <w:shd w:val="clear" w:color="auto" w:fill="auto"/>
        <w:tabs>
          <w:tab w:val="left" w:leader="dot" w:pos="5643"/>
          <w:tab w:val="left" w:leader="dot" w:pos="8300"/>
        </w:tabs>
        <w:spacing w:after="380"/>
        <w:ind w:left="5200"/>
      </w:pPr>
      <w:r>
        <w:rPr>
          <w:b w:val="0"/>
          <w:bCs w:val="0"/>
          <w:i/>
          <w:iCs/>
        </w:rPr>
        <w:tab/>
        <w:t xml:space="preserve">, ngày .... tháng ... năm </w:t>
      </w:r>
      <w:r>
        <w:rPr>
          <w:b w:val="0"/>
          <w:bCs w:val="0"/>
          <w:i/>
          <w:iCs/>
        </w:rPr>
        <w:tab/>
      </w:r>
    </w:p>
    <w:p w:rsidR="0073666D" w:rsidRDefault="0073666D" w:rsidP="0073666D">
      <w:pPr>
        <w:pStyle w:val="Bodytext20"/>
        <w:shd w:val="clear" w:color="auto" w:fill="auto"/>
        <w:jc w:val="center"/>
      </w:pPr>
      <w:r>
        <w:t>BÁO CÁO TÓM TẤT THÀNH TÍCH VÀ TÓM TẮT SÁNG KIẾN</w:t>
      </w:r>
    </w:p>
    <w:p w:rsidR="0073666D" w:rsidRDefault="0073666D" w:rsidP="0073666D">
      <w:pPr>
        <w:pStyle w:val="Bodytext20"/>
        <w:shd w:val="clear" w:color="auto" w:fill="auto"/>
        <w:jc w:val="center"/>
      </w:pPr>
      <w:r>
        <w:t>CỦA CÁC CÁ NHÂN ĐÈ NGHỊ CÔNG NHẶN DANH HIỆU</w:t>
      </w:r>
    </w:p>
    <w:p w:rsidR="0073666D" w:rsidRDefault="0073666D" w:rsidP="0073666D">
      <w:pPr>
        <w:pStyle w:val="Bodytext20"/>
        <w:shd w:val="clear" w:color="auto" w:fill="auto"/>
        <w:spacing w:after="540"/>
        <w:jc w:val="center"/>
      </w:pPr>
      <w:r>
        <w:t>CHIÉN S</w:t>
      </w:r>
      <w:r>
        <w:rPr>
          <w:lang w:val="en-US"/>
        </w:rPr>
        <w:t>Ĩ</w:t>
      </w:r>
      <w:r>
        <w:t xml:space="preserve"> THI Đ</w:t>
      </w:r>
      <w:r>
        <w:rPr>
          <w:lang w:val="en-US"/>
        </w:rPr>
        <w:t>U</w:t>
      </w:r>
      <w:r>
        <w:t>A CÁP CƠ SỞ</w:t>
      </w:r>
    </w:p>
    <w:tbl>
      <w:tblPr>
        <w:tblW w:w="0" w:type="auto"/>
        <w:jc w:val="center"/>
        <w:tblLayout w:type="fixed"/>
        <w:tblCellMar>
          <w:left w:w="10" w:type="dxa"/>
          <w:right w:w="10" w:type="dxa"/>
        </w:tblCellMar>
        <w:tblLook w:val="04A0" w:firstRow="1" w:lastRow="0" w:firstColumn="1" w:lastColumn="0" w:noHBand="0" w:noVBand="1"/>
      </w:tblPr>
      <w:tblGrid>
        <w:gridCol w:w="792"/>
        <w:gridCol w:w="1847"/>
        <w:gridCol w:w="4622"/>
        <w:gridCol w:w="3391"/>
      </w:tblGrid>
      <w:tr w:rsidR="0073666D" w:rsidTr="00A9673D">
        <w:trPr>
          <w:trHeight w:hRule="exact" w:val="1216"/>
          <w:jc w:val="center"/>
        </w:trPr>
        <w:tc>
          <w:tcPr>
            <w:tcW w:w="792" w:type="dxa"/>
            <w:tcBorders>
              <w:top w:val="single" w:sz="4" w:space="0" w:color="auto"/>
              <w:left w:val="single" w:sz="4" w:space="0" w:color="auto"/>
            </w:tcBorders>
            <w:shd w:val="clear" w:color="auto" w:fill="FFFFFF"/>
            <w:vAlign w:val="center"/>
          </w:tcPr>
          <w:p w:rsidR="0073666D" w:rsidRDefault="0073666D" w:rsidP="00A9673D">
            <w:pPr>
              <w:pStyle w:val="Other0"/>
              <w:shd w:val="clear" w:color="auto" w:fill="auto"/>
              <w:spacing w:after="0"/>
              <w:ind w:firstLine="160"/>
              <w:rPr>
                <w:sz w:val="24"/>
                <w:szCs w:val="24"/>
              </w:rPr>
            </w:pPr>
            <w:r>
              <w:rPr>
                <w:b/>
                <w:bCs/>
                <w:sz w:val="24"/>
                <w:szCs w:val="24"/>
              </w:rPr>
              <w:t>STT</w:t>
            </w:r>
          </w:p>
        </w:tc>
        <w:tc>
          <w:tcPr>
            <w:tcW w:w="1847" w:type="dxa"/>
            <w:tcBorders>
              <w:top w:val="single" w:sz="4" w:space="0" w:color="auto"/>
              <w:left w:val="single" w:sz="4" w:space="0" w:color="auto"/>
            </w:tcBorders>
            <w:shd w:val="clear" w:color="auto" w:fill="FFFFFF"/>
            <w:vAlign w:val="bottom"/>
          </w:tcPr>
          <w:p w:rsidR="0073666D" w:rsidRDefault="0073666D" w:rsidP="00A9673D">
            <w:pPr>
              <w:pStyle w:val="Other0"/>
              <w:shd w:val="clear" w:color="auto" w:fill="auto"/>
              <w:spacing w:after="0"/>
              <w:ind w:firstLine="0"/>
              <w:jc w:val="center"/>
              <w:rPr>
                <w:sz w:val="24"/>
                <w:szCs w:val="24"/>
              </w:rPr>
            </w:pPr>
            <w:r>
              <w:rPr>
                <w:b/>
                <w:bCs/>
                <w:sz w:val="24"/>
                <w:szCs w:val="24"/>
              </w:rPr>
              <w:t>Tên cá nhân, chức vụ đon vị công tác</w:t>
            </w:r>
          </w:p>
        </w:tc>
        <w:tc>
          <w:tcPr>
            <w:tcW w:w="4622" w:type="dxa"/>
            <w:tcBorders>
              <w:top w:val="single" w:sz="4" w:space="0" w:color="auto"/>
              <w:left w:val="single" w:sz="4" w:space="0" w:color="auto"/>
            </w:tcBorders>
            <w:shd w:val="clear" w:color="auto" w:fill="FFFFFF"/>
            <w:vAlign w:val="center"/>
          </w:tcPr>
          <w:p w:rsidR="0073666D" w:rsidRDefault="0073666D" w:rsidP="00A9673D">
            <w:pPr>
              <w:pStyle w:val="Other0"/>
              <w:shd w:val="clear" w:color="auto" w:fill="auto"/>
              <w:spacing w:after="0"/>
              <w:ind w:firstLine="0"/>
              <w:jc w:val="center"/>
              <w:rPr>
                <w:sz w:val="24"/>
                <w:szCs w:val="24"/>
              </w:rPr>
            </w:pPr>
            <w:r>
              <w:rPr>
                <w:b/>
                <w:bCs/>
                <w:sz w:val="24"/>
                <w:szCs w:val="24"/>
              </w:rPr>
              <w:t>Tóm tắt thành tích</w:t>
            </w:r>
          </w:p>
        </w:tc>
        <w:tc>
          <w:tcPr>
            <w:tcW w:w="3391" w:type="dxa"/>
            <w:tcBorders>
              <w:top w:val="single" w:sz="4" w:space="0" w:color="auto"/>
              <w:left w:val="single" w:sz="4" w:space="0" w:color="auto"/>
              <w:right w:val="single" w:sz="4" w:space="0" w:color="auto"/>
            </w:tcBorders>
            <w:shd w:val="clear" w:color="auto" w:fill="FFFFFF"/>
          </w:tcPr>
          <w:p w:rsidR="0073666D" w:rsidRPr="00332A63" w:rsidRDefault="00332A63" w:rsidP="00332A63">
            <w:pPr>
              <w:pStyle w:val="Other0"/>
              <w:shd w:val="clear" w:color="auto" w:fill="auto"/>
              <w:spacing w:after="0"/>
              <w:ind w:firstLine="0"/>
              <w:jc w:val="center"/>
              <w:rPr>
                <w:b/>
                <w:sz w:val="24"/>
                <w:szCs w:val="24"/>
                <w:lang w:val="en-US"/>
              </w:rPr>
            </w:pPr>
            <w:r w:rsidRPr="00332A63">
              <w:rPr>
                <w:b/>
                <w:sz w:val="24"/>
                <w:szCs w:val="24"/>
                <w:lang w:val="en-US"/>
              </w:rPr>
              <w:t>Các thành tích đã được khen thưởng</w:t>
            </w:r>
          </w:p>
        </w:tc>
      </w:tr>
      <w:tr w:rsidR="0073666D" w:rsidTr="00A9673D">
        <w:trPr>
          <w:trHeight w:hRule="exact" w:val="2758"/>
          <w:jc w:val="center"/>
        </w:trPr>
        <w:tc>
          <w:tcPr>
            <w:tcW w:w="792" w:type="dxa"/>
            <w:tcBorders>
              <w:top w:val="single" w:sz="4" w:space="0" w:color="auto"/>
              <w:left w:val="single" w:sz="4" w:space="0" w:color="auto"/>
            </w:tcBorders>
            <w:shd w:val="clear" w:color="auto" w:fill="FFFFFF"/>
            <w:vAlign w:val="center"/>
          </w:tcPr>
          <w:p w:rsidR="0073666D" w:rsidRDefault="0073666D" w:rsidP="00A9673D">
            <w:pPr>
              <w:pStyle w:val="Other0"/>
              <w:shd w:val="clear" w:color="auto" w:fill="auto"/>
              <w:spacing w:after="0"/>
              <w:ind w:firstLine="160"/>
              <w:rPr>
                <w:sz w:val="24"/>
                <w:szCs w:val="24"/>
              </w:rPr>
            </w:pPr>
            <w:r>
              <w:rPr>
                <w:sz w:val="24"/>
                <w:szCs w:val="24"/>
              </w:rPr>
              <w:t>1.</w:t>
            </w:r>
          </w:p>
        </w:tc>
        <w:tc>
          <w:tcPr>
            <w:tcW w:w="1847" w:type="dxa"/>
            <w:tcBorders>
              <w:top w:val="single" w:sz="4" w:space="0" w:color="auto"/>
              <w:left w:val="single" w:sz="4" w:space="0" w:color="auto"/>
            </w:tcBorders>
            <w:shd w:val="clear" w:color="auto" w:fill="FFFFFF"/>
            <w:vAlign w:val="center"/>
          </w:tcPr>
          <w:p w:rsidR="0073666D" w:rsidRDefault="0073666D" w:rsidP="00A9673D">
            <w:pPr>
              <w:pStyle w:val="Other0"/>
              <w:shd w:val="clear" w:color="auto" w:fill="auto"/>
              <w:spacing w:after="0"/>
              <w:ind w:firstLine="0"/>
              <w:rPr>
                <w:sz w:val="24"/>
                <w:szCs w:val="24"/>
              </w:rPr>
            </w:pPr>
            <w:r>
              <w:rPr>
                <w:b/>
                <w:bCs/>
                <w:sz w:val="24"/>
                <w:szCs w:val="24"/>
              </w:rPr>
              <w:t>Ông Nguyễn</w:t>
            </w:r>
          </w:p>
          <w:p w:rsidR="0073666D" w:rsidRDefault="0073666D" w:rsidP="00A9673D">
            <w:pPr>
              <w:pStyle w:val="Other0"/>
              <w:shd w:val="clear" w:color="auto" w:fill="auto"/>
              <w:tabs>
                <w:tab w:val="left" w:leader="dot" w:pos="1228"/>
              </w:tabs>
              <w:spacing w:after="0"/>
              <w:ind w:firstLine="0"/>
              <w:rPr>
                <w:sz w:val="24"/>
                <w:szCs w:val="24"/>
              </w:rPr>
            </w:pPr>
            <w:r>
              <w:rPr>
                <w:b/>
                <w:bCs/>
                <w:sz w:val="24"/>
                <w:szCs w:val="24"/>
              </w:rPr>
              <w:t>Văn A,</w:t>
            </w:r>
            <w:r>
              <w:rPr>
                <w:b/>
                <w:bCs/>
                <w:sz w:val="24"/>
                <w:szCs w:val="24"/>
              </w:rPr>
              <w:tab/>
            </w:r>
          </w:p>
        </w:tc>
        <w:tc>
          <w:tcPr>
            <w:tcW w:w="4622" w:type="dxa"/>
            <w:tcBorders>
              <w:top w:val="single" w:sz="4" w:space="0" w:color="auto"/>
              <w:left w:val="single" w:sz="4" w:space="0" w:color="auto"/>
            </w:tcBorders>
            <w:shd w:val="clear" w:color="auto" w:fill="FFFFFF"/>
            <w:vAlign w:val="bottom"/>
          </w:tcPr>
          <w:p w:rsidR="0073666D" w:rsidRDefault="0073666D" w:rsidP="00A9673D">
            <w:pPr>
              <w:pStyle w:val="Other0"/>
              <w:shd w:val="clear" w:color="auto" w:fill="auto"/>
              <w:spacing w:after="540"/>
              <w:ind w:firstLine="0"/>
              <w:rPr>
                <w:sz w:val="24"/>
                <w:szCs w:val="24"/>
              </w:rPr>
            </w:pPr>
            <w:r>
              <w:rPr>
                <w:sz w:val="24"/>
                <w:szCs w:val="24"/>
              </w:rPr>
              <w:t xml:space="preserve">Trong </w:t>
            </w:r>
            <w:r>
              <w:rPr>
                <w:sz w:val="24"/>
                <w:szCs w:val="24"/>
              </w:rPr>
              <w:t xml:space="preserve"> năm qua, cá nhân đã hoàn thành xuất sắc nhiệm vụ được giao, cụ thế như sau:</w:t>
            </w:r>
          </w:p>
          <w:p w:rsidR="0073666D" w:rsidRPr="00332A63" w:rsidRDefault="0073666D" w:rsidP="00A9673D">
            <w:pPr>
              <w:pStyle w:val="Other0"/>
              <w:shd w:val="clear" w:color="auto" w:fill="auto"/>
              <w:spacing w:after="0"/>
              <w:ind w:firstLine="0"/>
              <w:rPr>
                <w:sz w:val="24"/>
                <w:szCs w:val="24"/>
                <w:lang w:val="en-US"/>
              </w:rPr>
            </w:pPr>
            <w:r>
              <w:rPr>
                <w:sz w:val="24"/>
                <w:szCs w:val="24"/>
              </w:rPr>
              <w:t>Sáng kiến được công nhận (nêu rõ tên sáng kiến, nội dung và hiệu quả cùa sáng kiến) +Tên sáng kiến</w:t>
            </w:r>
            <w:r w:rsidR="00332A63">
              <w:rPr>
                <w:sz w:val="24"/>
                <w:szCs w:val="24"/>
                <w:lang w:val="en-US"/>
              </w:rPr>
              <w:t xml:space="preserve"> (tóm tắt)</w:t>
            </w:r>
          </w:p>
          <w:p w:rsidR="0073666D" w:rsidRDefault="0073666D" w:rsidP="00A9673D">
            <w:pPr>
              <w:pStyle w:val="Other0"/>
              <w:shd w:val="clear" w:color="auto" w:fill="auto"/>
              <w:spacing w:after="0"/>
              <w:ind w:firstLine="0"/>
              <w:rPr>
                <w:sz w:val="24"/>
                <w:szCs w:val="24"/>
              </w:rPr>
            </w:pPr>
            <w:r>
              <w:rPr>
                <w:sz w:val="24"/>
                <w:szCs w:val="24"/>
              </w:rPr>
              <w:t>+ Nội dung</w:t>
            </w:r>
          </w:p>
          <w:p w:rsidR="0073666D" w:rsidRDefault="0073666D" w:rsidP="00A9673D">
            <w:pPr>
              <w:pStyle w:val="Other0"/>
              <w:shd w:val="clear" w:color="auto" w:fill="auto"/>
              <w:spacing w:after="0"/>
              <w:ind w:firstLine="0"/>
              <w:rPr>
                <w:sz w:val="24"/>
                <w:szCs w:val="24"/>
              </w:rPr>
            </w:pPr>
            <w:r>
              <w:rPr>
                <w:sz w:val="24"/>
                <w:szCs w:val="24"/>
              </w:rPr>
              <w:t>+ Hiệu quả</w:t>
            </w:r>
          </w:p>
          <w:p w:rsidR="0073666D" w:rsidRDefault="0073666D" w:rsidP="00A9673D">
            <w:pPr>
              <w:pStyle w:val="Other0"/>
              <w:shd w:val="clear" w:color="auto" w:fill="auto"/>
              <w:spacing w:after="260"/>
              <w:ind w:firstLine="0"/>
              <w:rPr>
                <w:sz w:val="24"/>
                <w:szCs w:val="24"/>
              </w:rPr>
            </w:pPr>
            <w:r>
              <w:rPr>
                <w:sz w:val="24"/>
                <w:szCs w:val="24"/>
              </w:rPr>
              <w:t>+ Phạm vi áp dụng</w:t>
            </w:r>
          </w:p>
        </w:tc>
        <w:tc>
          <w:tcPr>
            <w:tcW w:w="3391" w:type="dxa"/>
            <w:tcBorders>
              <w:top w:val="single" w:sz="4" w:space="0" w:color="auto"/>
              <w:left w:val="single" w:sz="4" w:space="0" w:color="auto"/>
              <w:right w:val="single" w:sz="4" w:space="0" w:color="auto"/>
            </w:tcBorders>
            <w:shd w:val="clear" w:color="auto" w:fill="FFFFFF"/>
            <w:vAlign w:val="center"/>
          </w:tcPr>
          <w:p w:rsidR="0073666D" w:rsidRDefault="0073666D" w:rsidP="00A9673D">
            <w:pPr>
              <w:pStyle w:val="Other0"/>
              <w:shd w:val="clear" w:color="auto" w:fill="auto"/>
              <w:tabs>
                <w:tab w:val="left" w:leader="dot" w:pos="1040"/>
                <w:tab w:val="right" w:leader="dot" w:pos="2372"/>
              </w:tabs>
              <w:spacing w:after="0"/>
              <w:ind w:firstLine="0"/>
              <w:rPr>
                <w:sz w:val="24"/>
                <w:szCs w:val="24"/>
              </w:rPr>
            </w:pPr>
          </w:p>
        </w:tc>
      </w:tr>
      <w:tr w:rsidR="0073666D" w:rsidTr="00A9673D">
        <w:trPr>
          <w:trHeight w:hRule="exact" w:val="2754"/>
          <w:jc w:val="center"/>
        </w:trPr>
        <w:tc>
          <w:tcPr>
            <w:tcW w:w="792" w:type="dxa"/>
            <w:tcBorders>
              <w:top w:val="single" w:sz="4" w:space="0" w:color="auto"/>
              <w:left w:val="single" w:sz="4" w:space="0" w:color="auto"/>
            </w:tcBorders>
            <w:shd w:val="clear" w:color="auto" w:fill="FFFFFF"/>
            <w:vAlign w:val="center"/>
          </w:tcPr>
          <w:p w:rsidR="0073666D" w:rsidRDefault="0073666D" w:rsidP="00A9673D">
            <w:pPr>
              <w:pStyle w:val="Other0"/>
              <w:shd w:val="clear" w:color="auto" w:fill="auto"/>
              <w:spacing w:after="0"/>
              <w:ind w:firstLine="160"/>
              <w:rPr>
                <w:sz w:val="24"/>
                <w:szCs w:val="24"/>
              </w:rPr>
            </w:pPr>
            <w:r>
              <w:rPr>
                <w:sz w:val="24"/>
                <w:szCs w:val="24"/>
              </w:rPr>
              <w:t>2.</w:t>
            </w:r>
          </w:p>
        </w:tc>
        <w:tc>
          <w:tcPr>
            <w:tcW w:w="1847" w:type="dxa"/>
            <w:tcBorders>
              <w:top w:val="single" w:sz="4" w:space="0" w:color="auto"/>
              <w:left w:val="single" w:sz="4" w:space="0" w:color="auto"/>
            </w:tcBorders>
            <w:shd w:val="clear" w:color="auto" w:fill="FFFFFF"/>
            <w:vAlign w:val="center"/>
          </w:tcPr>
          <w:p w:rsidR="0073666D" w:rsidRDefault="0073666D" w:rsidP="00A9673D">
            <w:pPr>
              <w:pStyle w:val="Other0"/>
              <w:shd w:val="clear" w:color="auto" w:fill="auto"/>
              <w:spacing w:after="0"/>
              <w:ind w:firstLine="0"/>
              <w:rPr>
                <w:sz w:val="24"/>
                <w:szCs w:val="24"/>
              </w:rPr>
            </w:pPr>
            <w:r>
              <w:rPr>
                <w:b/>
                <w:bCs/>
                <w:sz w:val="24"/>
                <w:szCs w:val="24"/>
              </w:rPr>
              <w:t>Ông Nguyễn</w:t>
            </w:r>
          </w:p>
          <w:p w:rsidR="0073666D" w:rsidRDefault="0073666D" w:rsidP="00A9673D">
            <w:pPr>
              <w:pStyle w:val="Other0"/>
              <w:shd w:val="clear" w:color="auto" w:fill="auto"/>
              <w:spacing w:after="0"/>
              <w:ind w:firstLine="0"/>
              <w:rPr>
                <w:sz w:val="24"/>
                <w:szCs w:val="24"/>
              </w:rPr>
            </w:pPr>
            <w:r>
              <w:rPr>
                <w:b/>
                <w:bCs/>
                <w:sz w:val="24"/>
                <w:szCs w:val="24"/>
              </w:rPr>
              <w:t>Văn B, ......</w:t>
            </w:r>
          </w:p>
        </w:tc>
        <w:tc>
          <w:tcPr>
            <w:tcW w:w="4622" w:type="dxa"/>
            <w:tcBorders>
              <w:top w:val="single" w:sz="4" w:space="0" w:color="auto"/>
              <w:left w:val="single" w:sz="4" w:space="0" w:color="auto"/>
            </w:tcBorders>
            <w:shd w:val="clear" w:color="auto" w:fill="FFFFFF"/>
            <w:vAlign w:val="bottom"/>
          </w:tcPr>
          <w:p w:rsidR="0073666D" w:rsidRDefault="0073666D" w:rsidP="00A9673D">
            <w:pPr>
              <w:pStyle w:val="Other0"/>
              <w:shd w:val="clear" w:color="auto" w:fill="auto"/>
              <w:spacing w:after="540"/>
              <w:ind w:firstLine="0"/>
              <w:rPr>
                <w:sz w:val="24"/>
                <w:szCs w:val="24"/>
              </w:rPr>
            </w:pPr>
            <w:r>
              <w:rPr>
                <w:sz w:val="24"/>
                <w:szCs w:val="24"/>
              </w:rPr>
              <w:t xml:space="preserve">Trong </w:t>
            </w:r>
            <w:r>
              <w:rPr>
                <w:sz w:val="24"/>
                <w:szCs w:val="24"/>
              </w:rPr>
              <w:t xml:space="preserve"> năm qua, cá nhân đã hoàn thành xuất sắc nhiệm vụ được giao, cụ thể như sau:</w:t>
            </w:r>
          </w:p>
          <w:p w:rsidR="0073666D" w:rsidRPr="00332A63" w:rsidRDefault="0073666D" w:rsidP="00A9673D">
            <w:pPr>
              <w:pStyle w:val="Other0"/>
              <w:shd w:val="clear" w:color="auto" w:fill="auto"/>
              <w:spacing w:after="0"/>
              <w:ind w:firstLine="0"/>
              <w:rPr>
                <w:sz w:val="24"/>
                <w:szCs w:val="24"/>
                <w:lang w:val="en-US"/>
              </w:rPr>
            </w:pPr>
            <w:r>
              <w:rPr>
                <w:sz w:val="24"/>
                <w:szCs w:val="24"/>
              </w:rPr>
              <w:t>Sáng kiến được công nhận (nêu rõ tên sáng kiến, nội dung và hiệu quả của sáng kiến) +Tên sáng kiến</w:t>
            </w:r>
            <w:r w:rsidR="00332A63">
              <w:rPr>
                <w:sz w:val="24"/>
                <w:szCs w:val="24"/>
                <w:lang w:val="en-US"/>
              </w:rPr>
              <w:t xml:space="preserve"> (tóm tắt)</w:t>
            </w:r>
          </w:p>
          <w:p w:rsidR="0073666D" w:rsidRDefault="0073666D" w:rsidP="00A9673D">
            <w:pPr>
              <w:pStyle w:val="Other0"/>
              <w:shd w:val="clear" w:color="auto" w:fill="auto"/>
              <w:spacing w:after="0"/>
              <w:ind w:firstLine="0"/>
              <w:rPr>
                <w:sz w:val="24"/>
                <w:szCs w:val="24"/>
              </w:rPr>
            </w:pPr>
            <w:r>
              <w:rPr>
                <w:sz w:val="24"/>
                <w:szCs w:val="24"/>
              </w:rPr>
              <w:t>+ Nội dung</w:t>
            </w:r>
          </w:p>
          <w:p w:rsidR="0073666D" w:rsidRDefault="0073666D" w:rsidP="00A9673D">
            <w:pPr>
              <w:pStyle w:val="Other0"/>
              <w:shd w:val="clear" w:color="auto" w:fill="auto"/>
              <w:spacing w:after="0"/>
              <w:ind w:firstLine="0"/>
              <w:rPr>
                <w:sz w:val="24"/>
                <w:szCs w:val="24"/>
              </w:rPr>
            </w:pPr>
            <w:r>
              <w:rPr>
                <w:sz w:val="24"/>
                <w:szCs w:val="24"/>
              </w:rPr>
              <w:t>+ Hiệu quả</w:t>
            </w:r>
          </w:p>
          <w:p w:rsidR="0073666D" w:rsidRDefault="0073666D" w:rsidP="00A9673D">
            <w:pPr>
              <w:pStyle w:val="Other0"/>
              <w:shd w:val="clear" w:color="auto" w:fill="auto"/>
              <w:spacing w:after="0"/>
              <w:ind w:firstLine="0"/>
              <w:rPr>
                <w:sz w:val="24"/>
                <w:szCs w:val="24"/>
              </w:rPr>
            </w:pPr>
            <w:r>
              <w:rPr>
                <w:sz w:val="24"/>
                <w:szCs w:val="24"/>
              </w:rPr>
              <w:t>+ Phạm vi áp dụng</w:t>
            </w:r>
          </w:p>
        </w:tc>
        <w:tc>
          <w:tcPr>
            <w:tcW w:w="3391" w:type="dxa"/>
            <w:tcBorders>
              <w:top w:val="single" w:sz="4" w:space="0" w:color="auto"/>
              <w:left w:val="single" w:sz="4" w:space="0" w:color="auto"/>
              <w:right w:val="single" w:sz="4" w:space="0" w:color="auto"/>
            </w:tcBorders>
            <w:shd w:val="clear" w:color="auto" w:fill="FFFFFF"/>
            <w:vAlign w:val="center"/>
          </w:tcPr>
          <w:p w:rsidR="0073666D" w:rsidRDefault="0073666D" w:rsidP="00A9673D">
            <w:pPr>
              <w:pStyle w:val="Other0"/>
              <w:shd w:val="clear" w:color="auto" w:fill="auto"/>
              <w:tabs>
                <w:tab w:val="left" w:leader="dot" w:pos="1040"/>
                <w:tab w:val="right" w:leader="dot" w:pos="2369"/>
              </w:tabs>
              <w:spacing w:after="0"/>
              <w:ind w:firstLine="0"/>
              <w:rPr>
                <w:sz w:val="24"/>
                <w:szCs w:val="24"/>
              </w:rPr>
            </w:pPr>
          </w:p>
        </w:tc>
      </w:tr>
      <w:tr w:rsidR="0073666D" w:rsidTr="00A9673D">
        <w:trPr>
          <w:trHeight w:hRule="exact" w:val="551"/>
          <w:jc w:val="center"/>
        </w:trPr>
        <w:tc>
          <w:tcPr>
            <w:tcW w:w="792" w:type="dxa"/>
            <w:tcBorders>
              <w:top w:val="single" w:sz="4" w:space="0" w:color="auto"/>
              <w:left w:val="single" w:sz="4" w:space="0" w:color="auto"/>
              <w:bottom w:val="single" w:sz="4" w:space="0" w:color="auto"/>
            </w:tcBorders>
            <w:shd w:val="clear" w:color="auto" w:fill="FFFFFF"/>
          </w:tcPr>
          <w:p w:rsidR="0073666D" w:rsidRDefault="0073666D" w:rsidP="00A9673D">
            <w:pPr>
              <w:pStyle w:val="Other0"/>
              <w:shd w:val="clear" w:color="auto" w:fill="auto"/>
              <w:spacing w:after="0"/>
              <w:ind w:firstLine="160"/>
              <w:rPr>
                <w:sz w:val="24"/>
                <w:szCs w:val="24"/>
              </w:rPr>
            </w:pPr>
            <w:r>
              <w:rPr>
                <w:sz w:val="24"/>
                <w:szCs w:val="24"/>
              </w:rPr>
              <w:t>3.</w:t>
            </w:r>
          </w:p>
        </w:tc>
        <w:tc>
          <w:tcPr>
            <w:tcW w:w="1847" w:type="dxa"/>
            <w:tcBorders>
              <w:top w:val="single" w:sz="4" w:space="0" w:color="auto"/>
              <w:left w:val="single" w:sz="4" w:space="0" w:color="auto"/>
              <w:bottom w:val="single" w:sz="4" w:space="0" w:color="auto"/>
            </w:tcBorders>
            <w:shd w:val="clear" w:color="auto" w:fill="FFFFFF"/>
          </w:tcPr>
          <w:p w:rsidR="0073666D" w:rsidRDefault="0073666D" w:rsidP="00A9673D">
            <w:pPr>
              <w:rPr>
                <w:sz w:val="10"/>
                <w:szCs w:val="10"/>
              </w:rPr>
            </w:pPr>
          </w:p>
        </w:tc>
        <w:tc>
          <w:tcPr>
            <w:tcW w:w="4622" w:type="dxa"/>
            <w:tcBorders>
              <w:top w:val="single" w:sz="4" w:space="0" w:color="auto"/>
              <w:left w:val="single" w:sz="4" w:space="0" w:color="auto"/>
              <w:bottom w:val="single" w:sz="4" w:space="0" w:color="auto"/>
            </w:tcBorders>
            <w:shd w:val="clear" w:color="auto" w:fill="FFFFFF"/>
          </w:tcPr>
          <w:p w:rsidR="0073666D" w:rsidRDefault="0073666D" w:rsidP="00A9673D">
            <w:pPr>
              <w:rPr>
                <w:sz w:val="10"/>
                <w:szCs w:val="10"/>
              </w:rPr>
            </w:pP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73666D" w:rsidRDefault="0073666D" w:rsidP="00A9673D">
            <w:pPr>
              <w:rPr>
                <w:sz w:val="10"/>
                <w:szCs w:val="10"/>
              </w:rPr>
            </w:pPr>
          </w:p>
        </w:tc>
      </w:tr>
    </w:tbl>
    <w:p w:rsidR="0073666D" w:rsidRDefault="0073666D" w:rsidP="0073666D">
      <w:pPr>
        <w:pStyle w:val="Tablecaption0"/>
        <w:shd w:val="clear" w:color="auto" w:fill="auto"/>
        <w:ind w:left="6509"/>
        <w:sectPr w:rsidR="0073666D">
          <w:headerReference w:type="default" r:id="rId16"/>
          <w:pgSz w:w="11900" w:h="16840"/>
          <w:pgMar w:top="1180" w:right="414" w:bottom="2220" w:left="794" w:header="0" w:footer="1792" w:gutter="0"/>
          <w:pgNumType w:start="12"/>
          <w:cols w:space="720"/>
          <w:docGrid w:linePitch="360"/>
        </w:sectPr>
      </w:pPr>
      <w:r>
        <w:rPr>
          <w:b/>
          <w:bCs/>
        </w:rPr>
        <w:t>TH</w:t>
      </w:r>
      <w:r>
        <w:rPr>
          <w:b/>
          <w:bCs/>
          <w:lang w:val="en-US"/>
        </w:rPr>
        <w:t>Ủ</w:t>
      </w:r>
      <w:r>
        <w:rPr>
          <w:b/>
          <w:bCs/>
        </w:rPr>
        <w:t xml:space="preserve"> TRƯỞNG ĐƠN VỊ</w:t>
      </w:r>
    </w:p>
    <w:p w:rsidR="00F12861" w:rsidRDefault="00F12861" w:rsidP="00F12861"/>
    <w:sectPr w:rsidR="00F12861">
      <w:headerReference w:type="default" r:id="rId17"/>
      <w:pgSz w:w="11900" w:h="16840"/>
      <w:pgMar w:top="1263" w:right="431" w:bottom="1263" w:left="823" w:header="0" w:footer="835"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9FB" w:rsidRDefault="009B69FB"/>
  </w:endnote>
  <w:endnote w:type="continuationSeparator" w:id="0">
    <w:p w:rsidR="009B69FB" w:rsidRDefault="009B6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9FB" w:rsidRDefault="009B69FB"/>
  </w:footnote>
  <w:footnote w:type="continuationSeparator" w:id="0">
    <w:p w:rsidR="009B69FB" w:rsidRDefault="009B69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CA" w:rsidRDefault="00366BDB">
    <w:pPr>
      <w:spacing w:line="1" w:lineRule="exact"/>
    </w:pPr>
    <w:r>
      <w:rPr>
        <w:noProof/>
        <w:lang w:val="en-US" w:eastAsia="en-US" w:bidi="ar-SA"/>
      </w:rPr>
      <mc:AlternateContent>
        <mc:Choice Requires="wps">
          <w:drawing>
            <wp:anchor distT="0" distB="0" distL="0" distR="0" simplePos="0" relativeHeight="251656192" behindDoc="1" locked="0" layoutInCell="1" allowOverlap="1">
              <wp:simplePos x="0" y="0"/>
              <wp:positionH relativeFrom="page">
                <wp:posOffset>3841115</wp:posOffset>
              </wp:positionH>
              <wp:positionV relativeFrom="page">
                <wp:posOffset>369570</wp:posOffset>
              </wp:positionV>
              <wp:extent cx="52705" cy="86995"/>
              <wp:effectExtent l="0" t="0" r="0" b="0"/>
              <wp:wrapNone/>
              <wp:docPr id="1" name="Shape 1"/>
              <wp:cNvGraphicFramePr/>
              <a:graphic xmlns:a="http://schemas.openxmlformats.org/drawingml/2006/main">
                <a:graphicData uri="http://schemas.microsoft.com/office/word/2010/wordprocessingShape">
                  <wps:wsp>
                    <wps:cNvSpPr txBox="1"/>
                    <wps:spPr>
                      <a:xfrm>
                        <a:off x="0" y="0"/>
                        <a:ext cx="52705" cy="86995"/>
                      </a:xfrm>
                      <a:prstGeom prst="rect">
                        <a:avLst/>
                      </a:prstGeom>
                      <a:noFill/>
                    </wps:spPr>
                    <wps:txbx>
                      <w:txbxContent>
                        <w:p w:rsidR="002E34CA" w:rsidRDefault="00366BDB">
                          <w:pPr>
                            <w:pStyle w:val="Headerorfooter20"/>
                            <w:shd w:val="clear" w:color="auto" w:fill="auto"/>
                          </w:pPr>
                          <w:r>
                            <w:fldChar w:fldCharType="begin"/>
                          </w:r>
                          <w:r>
                            <w:instrText xml:space="preserve"> PAGE \* MERGEFORMAT </w:instrText>
                          </w:r>
                          <w:r>
                            <w:fldChar w:fldCharType="separate"/>
                          </w:r>
                          <w:r w:rsidR="00800AED" w:rsidRPr="00800AED">
                            <w:rPr>
                              <w:noProof/>
                              <w:lang w:val="en-US" w:eastAsia="en-US" w:bidi="en-US"/>
                            </w:rPr>
                            <w:t>7</w:t>
                          </w:r>
                          <w:r>
                            <w:rPr>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1" type="#_x0000_t202" style="position:absolute;margin-left:302.45pt;margin-top:29.1pt;width:4.15pt;height:6.8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" filled="f" stroked="f">
              <v:textbox style="mso-fit-shape-to-text:t" inset="0,0,0,0">
                <w:txbxContent>
                  <w:p w:rsidR="002E34CA" w:rsidRDefault="00366BDB">
                    <w:pPr>
                      <w:pStyle w:val="Headerorfooter20"/>
                      <w:shd w:val="clear" w:color="auto" w:fill="auto"/>
                    </w:pPr>
                    <w:r>
                      <w:fldChar w:fldCharType="begin"/>
                    </w:r>
                    <w:r>
                      <w:instrText xml:space="preserve"> PAGE \* MERGEFORMAT </w:instrText>
                    </w:r>
                    <w:r>
                      <w:fldChar w:fldCharType="separate"/>
                    </w:r>
                    <w:r w:rsidR="00800AED" w:rsidRPr="00800AED">
                      <w:rPr>
                        <w:noProof/>
                        <w:lang w:val="en-US" w:eastAsia="en-US" w:bidi="en-US"/>
                      </w:rPr>
                      <w:t>7</w:t>
                    </w:r>
                    <w:r>
                      <w:rPr>
                        <w:lang w:val="en-US" w:eastAsia="en-US" w:bidi="en-U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CA" w:rsidRDefault="002E34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CA" w:rsidRDefault="00366BDB">
    <w:pPr>
      <w:spacing w:line="1" w:lineRule="exact"/>
    </w:pPr>
    <w:r>
      <w:rPr>
        <w:noProof/>
        <w:lang w:val="en-US" w:eastAsia="en-US" w:bidi="ar-SA"/>
      </w:rPr>
      <mc:AlternateContent>
        <mc:Choice Requires="wps">
          <w:drawing>
            <wp:anchor distT="0" distB="0" distL="0" distR="0" simplePos="0" relativeHeight="251657216" behindDoc="1" locked="0" layoutInCell="1" allowOverlap="1">
              <wp:simplePos x="0" y="0"/>
              <wp:positionH relativeFrom="page">
                <wp:posOffset>4692650</wp:posOffset>
              </wp:positionH>
              <wp:positionV relativeFrom="page">
                <wp:posOffset>1170305</wp:posOffset>
              </wp:positionV>
              <wp:extent cx="655955" cy="132715"/>
              <wp:effectExtent l="0" t="0" r="0" b="0"/>
              <wp:wrapNone/>
              <wp:docPr id="7" name="Shape 7"/>
              <wp:cNvGraphicFramePr/>
              <a:graphic xmlns:a="http://schemas.openxmlformats.org/drawingml/2006/main">
                <a:graphicData uri="http://schemas.microsoft.com/office/word/2010/wordprocessingShape">
                  <wps:wsp>
                    <wps:cNvSpPr txBox="1"/>
                    <wps:spPr>
                      <a:xfrm>
                        <a:off x="0" y="0"/>
                        <a:ext cx="655955" cy="132715"/>
                      </a:xfrm>
                      <a:prstGeom prst="rect">
                        <a:avLst/>
                      </a:prstGeom>
                      <a:noFill/>
                    </wps:spPr>
                    <wps:txbx>
                      <w:txbxContent>
                        <w:p w:rsidR="002E34CA" w:rsidRDefault="00366BDB">
                          <w:pPr>
                            <w:pStyle w:val="Headerorfooter20"/>
                            <w:shd w:val="clear" w:color="auto" w:fill="auto"/>
                            <w:rPr>
                              <w:sz w:val="24"/>
                              <w:szCs w:val="24"/>
                            </w:rPr>
                          </w:pPr>
                          <w:r>
                            <w:rPr>
                              <w:b/>
                              <w:bCs/>
                              <w:sz w:val="24"/>
                              <w:szCs w:val="24"/>
                            </w:rPr>
                            <w:t xml:space="preserve">Mẩu </w:t>
                          </w:r>
                          <w:r>
                            <w:rPr>
                              <w:b/>
                              <w:bCs/>
                              <w:sz w:val="24"/>
                              <w:szCs w:val="24"/>
                              <w:lang w:val="en-US" w:eastAsia="en-US" w:bidi="en-US"/>
                            </w:rPr>
                            <w:t xml:space="preserve">so </w:t>
                          </w:r>
                          <w:r>
                            <w:rPr>
                              <w:b/>
                              <w:bCs/>
                              <w:sz w:val="24"/>
                              <w:szCs w:val="24"/>
                            </w:rPr>
                            <w:t>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2" type="#_x0000_t202" style="position:absolute;margin-left:369.5pt;margin-top:92.15pt;width:51.65pt;height:10.4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" filled="f" stroked="f">
              <v:textbox style="mso-fit-shape-to-text:t" inset="0,0,0,0">
                <w:txbxContent>
                  <w:p w:rsidR="002E34CA" w:rsidRDefault="00366BDB">
                    <w:pPr>
                      <w:pStyle w:val="Headerorfooter20"/>
                      <w:shd w:val="clear" w:color="auto" w:fill="auto"/>
                      <w:rPr>
                        <w:sz w:val="24"/>
                        <w:szCs w:val="24"/>
                      </w:rPr>
                    </w:pPr>
                    <w:r>
                      <w:rPr>
                        <w:b/>
                        <w:bCs/>
                        <w:sz w:val="24"/>
                        <w:szCs w:val="24"/>
                      </w:rPr>
                      <w:t xml:space="preserve">Mẩu </w:t>
                    </w:r>
                    <w:r>
                      <w:rPr>
                        <w:b/>
                        <w:bCs/>
                        <w:sz w:val="24"/>
                        <w:szCs w:val="24"/>
                        <w:lang w:val="en-US" w:eastAsia="en-US" w:bidi="en-US"/>
                      </w:rPr>
                      <w:t xml:space="preserve">so </w:t>
                    </w:r>
                    <w:r>
                      <w:rPr>
                        <w:b/>
                        <w:bCs/>
                        <w:sz w:val="24"/>
                        <w:szCs w:val="24"/>
                      </w:rPr>
                      <w:t>14</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4D" w:rsidRDefault="00D6614D">
    <w:pPr>
      <w:spacing w:line="1" w:lineRule="exact"/>
    </w:pPr>
    <w:r>
      <w:rPr>
        <w:noProof/>
        <w:lang w:val="en-US" w:eastAsia="en-US" w:bidi="ar-SA"/>
      </w:rPr>
      <mc:AlternateContent>
        <mc:Choice Requires="wps">
          <w:drawing>
            <wp:anchor distT="0" distB="0" distL="0" distR="0" simplePos="0" relativeHeight="251661312" behindDoc="1" locked="0" layoutInCell="1" allowOverlap="1" wp14:anchorId="6C4255F7" wp14:editId="47E8D75F">
              <wp:simplePos x="0" y="0"/>
              <wp:positionH relativeFrom="page">
                <wp:posOffset>4692650</wp:posOffset>
              </wp:positionH>
              <wp:positionV relativeFrom="page">
                <wp:posOffset>1170305</wp:posOffset>
              </wp:positionV>
              <wp:extent cx="655955" cy="132715"/>
              <wp:effectExtent l="0" t="0" r="0" b="0"/>
              <wp:wrapNone/>
              <wp:docPr id="4" name="Shape 7"/>
              <wp:cNvGraphicFramePr/>
              <a:graphic xmlns:a="http://schemas.openxmlformats.org/drawingml/2006/main">
                <a:graphicData uri="http://schemas.microsoft.com/office/word/2010/wordprocessingShape">
                  <wps:wsp>
                    <wps:cNvSpPr txBox="1"/>
                    <wps:spPr>
                      <a:xfrm>
                        <a:off x="0" y="0"/>
                        <a:ext cx="655955" cy="132715"/>
                      </a:xfrm>
                      <a:prstGeom prst="rect">
                        <a:avLst/>
                      </a:prstGeom>
                      <a:noFill/>
                    </wps:spPr>
                    <wps:txbx>
                      <w:txbxContent>
                        <w:p w:rsidR="00D6614D" w:rsidRDefault="00D6614D">
                          <w:pPr>
                            <w:pStyle w:val="Headerorfooter20"/>
                            <w:shd w:val="clear" w:color="auto" w:fill="auto"/>
                            <w:rPr>
                              <w:sz w:val="24"/>
                              <w:szCs w:val="24"/>
                            </w:rPr>
                          </w:pPr>
                          <w:r>
                            <w:rPr>
                              <w:b/>
                              <w:bCs/>
                              <w:sz w:val="24"/>
                              <w:szCs w:val="24"/>
                            </w:rPr>
                            <w:t xml:space="preserve">Mẩu </w:t>
                          </w:r>
                          <w:r>
                            <w:rPr>
                              <w:b/>
                              <w:bCs/>
                              <w:sz w:val="24"/>
                              <w:szCs w:val="24"/>
                              <w:lang w:val="en-US" w:eastAsia="en-US" w:bidi="en-US"/>
                            </w:rPr>
                            <w:t xml:space="preserve">so </w:t>
                          </w:r>
                          <w:r>
                            <w:rPr>
                              <w:b/>
                              <w:bCs/>
                              <w:sz w:val="24"/>
                              <w:szCs w:val="24"/>
                            </w:rPr>
                            <w:t>14</w:t>
                          </w:r>
                        </w:p>
                      </w:txbxContent>
                    </wps:txbx>
                    <wps:bodyPr wrap="none" lIns="0" tIns="0" rIns="0" bIns="0">
                      <a:spAutoFit/>
                    </wps:bodyPr>
                  </wps:wsp>
                </a:graphicData>
              </a:graphic>
            </wp:anchor>
          </w:drawing>
        </mc:Choice>
        <mc:Fallback>
          <w:pict>
            <v:shapetype w14:anchorId="6C4255F7" id="_x0000_t202" coordsize="21600,21600" o:spt="202" path="m,l,21600r21600,l21600,xe">
              <v:stroke joinstyle="miter"/>
              <v:path gradientshapeok="t" o:connecttype="rect"/>
            </v:shapetype>
            <v:shape id="_x0000_s1033" type="#_x0000_t202" style="position:absolute;margin-left:369.5pt;margin-top:92.15pt;width:51.65pt;height:10.4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" filled="f" stroked="f">
              <v:textbox style="mso-fit-shape-to-text:t" inset="0,0,0,0">
                <w:txbxContent>
                  <w:p w:rsidR="00D6614D" w:rsidRDefault="00D6614D">
                    <w:pPr>
                      <w:pStyle w:val="Headerorfooter20"/>
                      <w:shd w:val="clear" w:color="auto" w:fill="auto"/>
                      <w:rPr>
                        <w:sz w:val="24"/>
                        <w:szCs w:val="24"/>
                      </w:rPr>
                    </w:pPr>
                    <w:r>
                      <w:rPr>
                        <w:b/>
                        <w:bCs/>
                        <w:sz w:val="24"/>
                        <w:szCs w:val="24"/>
                      </w:rPr>
                      <w:t xml:space="preserve">Mẩu </w:t>
                    </w:r>
                    <w:r>
                      <w:rPr>
                        <w:b/>
                        <w:bCs/>
                        <w:sz w:val="24"/>
                        <w:szCs w:val="24"/>
                        <w:lang w:val="en-US" w:eastAsia="en-US" w:bidi="en-US"/>
                      </w:rPr>
                      <w:t xml:space="preserve">so </w:t>
                    </w:r>
                    <w:r>
                      <w:rPr>
                        <w:b/>
                        <w:bCs/>
                        <w:sz w:val="24"/>
                        <w:szCs w:val="24"/>
                      </w:rPr>
                      <w:t>14</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4D" w:rsidRDefault="00D6614D">
    <w:pPr>
      <w:spacing w:line="1" w:lineRule="exact"/>
    </w:pPr>
    <w:r>
      <w:rPr>
        <w:noProof/>
        <w:lang w:val="en-US" w:eastAsia="en-US" w:bidi="ar-SA"/>
      </w:rPr>
      <mc:AlternateContent>
        <mc:Choice Requires="wps">
          <w:drawing>
            <wp:anchor distT="0" distB="0" distL="0" distR="0" simplePos="0" relativeHeight="251663360" behindDoc="1" locked="0" layoutInCell="1" allowOverlap="1" wp14:anchorId="171FB6BB" wp14:editId="36B1D802">
              <wp:simplePos x="0" y="0"/>
              <wp:positionH relativeFrom="page">
                <wp:posOffset>4692650</wp:posOffset>
              </wp:positionH>
              <wp:positionV relativeFrom="page">
                <wp:posOffset>1170305</wp:posOffset>
              </wp:positionV>
              <wp:extent cx="655955" cy="132715"/>
              <wp:effectExtent l="0" t="0" r="0" b="0"/>
              <wp:wrapNone/>
              <wp:docPr id="6" name="Shape 7"/>
              <wp:cNvGraphicFramePr/>
              <a:graphic xmlns:a="http://schemas.openxmlformats.org/drawingml/2006/main">
                <a:graphicData uri="http://schemas.microsoft.com/office/word/2010/wordprocessingShape">
                  <wps:wsp>
                    <wps:cNvSpPr txBox="1"/>
                    <wps:spPr>
                      <a:xfrm>
                        <a:off x="0" y="0"/>
                        <a:ext cx="655955" cy="132715"/>
                      </a:xfrm>
                      <a:prstGeom prst="rect">
                        <a:avLst/>
                      </a:prstGeom>
                      <a:noFill/>
                    </wps:spPr>
                    <wps:txbx>
                      <w:txbxContent>
                        <w:p w:rsidR="00D6614D" w:rsidRDefault="00D6614D">
                          <w:pPr>
                            <w:pStyle w:val="Headerorfooter20"/>
                            <w:shd w:val="clear" w:color="auto" w:fill="auto"/>
                            <w:rPr>
                              <w:sz w:val="24"/>
                              <w:szCs w:val="24"/>
                            </w:rPr>
                          </w:pPr>
                          <w:r>
                            <w:rPr>
                              <w:b/>
                              <w:bCs/>
                              <w:sz w:val="24"/>
                              <w:szCs w:val="24"/>
                            </w:rPr>
                            <w:t xml:space="preserve">Mẩu </w:t>
                          </w:r>
                          <w:r>
                            <w:rPr>
                              <w:b/>
                              <w:bCs/>
                              <w:sz w:val="24"/>
                              <w:szCs w:val="24"/>
                              <w:lang w:val="en-US" w:eastAsia="en-US" w:bidi="en-US"/>
                            </w:rPr>
                            <w:t xml:space="preserve">so </w:t>
                          </w:r>
                          <w:r>
                            <w:rPr>
                              <w:b/>
                              <w:bCs/>
                              <w:sz w:val="24"/>
                              <w:szCs w:val="24"/>
                            </w:rPr>
                            <w:t>14</w:t>
                          </w:r>
                        </w:p>
                      </w:txbxContent>
                    </wps:txbx>
                    <wps:bodyPr wrap="none" lIns="0" tIns="0" rIns="0" bIns="0">
                      <a:spAutoFit/>
                    </wps:bodyPr>
                  </wps:wsp>
                </a:graphicData>
              </a:graphic>
            </wp:anchor>
          </w:drawing>
        </mc:Choice>
        <mc:Fallback>
          <w:pict>
            <v:shapetype w14:anchorId="171FB6BB" id="_x0000_t202" coordsize="21600,21600" o:spt="202" path="m,l,21600r21600,l21600,xe">
              <v:stroke joinstyle="miter"/>
              <v:path gradientshapeok="t" o:connecttype="rect"/>
            </v:shapetype>
            <v:shape id="_x0000_s1034" type="#_x0000_t202" style="position:absolute;margin-left:369.5pt;margin-top:92.15pt;width:51.65pt;height:10.4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" filled="f" stroked="f">
              <v:textbox style="mso-fit-shape-to-text:t" inset="0,0,0,0">
                <w:txbxContent>
                  <w:p w:rsidR="00D6614D" w:rsidRDefault="00D6614D">
                    <w:pPr>
                      <w:pStyle w:val="Headerorfooter20"/>
                      <w:shd w:val="clear" w:color="auto" w:fill="auto"/>
                      <w:rPr>
                        <w:sz w:val="24"/>
                        <w:szCs w:val="24"/>
                      </w:rPr>
                    </w:pPr>
                    <w:r>
                      <w:rPr>
                        <w:b/>
                        <w:bCs/>
                        <w:sz w:val="24"/>
                        <w:szCs w:val="24"/>
                      </w:rPr>
                      <w:t xml:space="preserve">Mẩu </w:t>
                    </w:r>
                    <w:r>
                      <w:rPr>
                        <w:b/>
                        <w:bCs/>
                        <w:sz w:val="24"/>
                        <w:szCs w:val="24"/>
                        <w:lang w:val="en-US" w:eastAsia="en-US" w:bidi="en-US"/>
                      </w:rPr>
                      <w:t xml:space="preserve">so </w:t>
                    </w:r>
                    <w:r>
                      <w:rPr>
                        <w:b/>
                        <w:bCs/>
                        <w:sz w:val="24"/>
                        <w:szCs w:val="24"/>
                      </w:rPr>
                      <w:t>14</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CA" w:rsidRDefault="00366BDB">
    <w:pPr>
      <w:spacing w:line="1" w:lineRule="exact"/>
    </w:pPr>
    <w:r>
      <w:rPr>
        <w:noProof/>
        <w:lang w:val="en-US" w:eastAsia="en-US" w:bidi="ar-SA"/>
      </w:rPr>
      <mc:AlternateContent>
        <mc:Choice Requires="wps">
          <w:drawing>
            <wp:anchor distT="0" distB="0" distL="0" distR="0" simplePos="0" relativeHeight="251658240" behindDoc="1" locked="0" layoutInCell="1" allowOverlap="1">
              <wp:simplePos x="0" y="0"/>
              <wp:positionH relativeFrom="page">
                <wp:posOffset>3855085</wp:posOffset>
              </wp:positionH>
              <wp:positionV relativeFrom="page">
                <wp:posOffset>474980</wp:posOffset>
              </wp:positionV>
              <wp:extent cx="102870"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02870" cy="86995"/>
                      </a:xfrm>
                      <a:prstGeom prst="rect">
                        <a:avLst/>
                      </a:prstGeom>
                      <a:noFill/>
                    </wps:spPr>
                    <wps:txbx>
                      <w:txbxContent>
                        <w:p w:rsidR="002E34CA" w:rsidRDefault="00366BDB">
                          <w:pPr>
                            <w:pStyle w:val="Headerorfooter20"/>
                            <w:shd w:val="clear" w:color="auto" w:fill="auto"/>
                          </w:pPr>
                          <w:r>
                            <w:fldChar w:fldCharType="begin"/>
                          </w:r>
                          <w:r>
                            <w:instrText xml:space="preserve"> PAGE \* MERGEFORMAT </w:instrText>
                          </w:r>
                          <w:r>
                            <w:fldChar w:fldCharType="separate"/>
                          </w:r>
                          <w:r w:rsidR="0073666D" w:rsidRPr="0073666D">
                            <w:rPr>
                              <w:noProof/>
                              <w:lang w:val="en-US" w:eastAsia="en-US" w:bidi="en-US"/>
                            </w:rPr>
                            <w:t>12</w:t>
                          </w:r>
                          <w:r>
                            <w:rPr>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5" type="#_x0000_t202" style="position:absolute;margin-left:303.55pt;margin-top:37.4pt;width:8.1pt;height:6.8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" filled="f" stroked="f">
              <v:textbox style="mso-fit-shape-to-text:t" inset="0,0,0,0">
                <w:txbxContent>
                  <w:p w:rsidR="002E34CA" w:rsidRDefault="00366BDB">
                    <w:pPr>
                      <w:pStyle w:val="Headerorfooter20"/>
                      <w:shd w:val="clear" w:color="auto" w:fill="auto"/>
                    </w:pPr>
                    <w:r>
                      <w:fldChar w:fldCharType="begin"/>
                    </w:r>
                    <w:r>
                      <w:instrText xml:space="preserve"> PAGE \* MERGEFORMAT </w:instrText>
                    </w:r>
                    <w:r>
                      <w:fldChar w:fldCharType="separate"/>
                    </w:r>
                    <w:r w:rsidR="0073666D" w:rsidRPr="0073666D">
                      <w:rPr>
                        <w:noProof/>
                        <w:lang w:val="en-US" w:eastAsia="en-US" w:bidi="en-US"/>
                      </w:rPr>
                      <w:t>12</w:t>
                    </w:r>
                    <w:r>
                      <w:rPr>
                        <w:lang w:val="en-US" w:eastAsia="en-US" w:bidi="en-US"/>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CA" w:rsidRDefault="002E34C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6D" w:rsidRDefault="0073666D">
    <w:pPr>
      <w:spacing w:line="1" w:lineRule="exact"/>
    </w:pPr>
    <w:r>
      <w:rPr>
        <w:noProof/>
        <w:lang w:val="en-US" w:eastAsia="en-US" w:bidi="ar-SA"/>
      </w:rPr>
      <mc:AlternateContent>
        <mc:Choice Requires="wps">
          <w:drawing>
            <wp:anchor distT="0" distB="0" distL="0" distR="0" simplePos="0" relativeHeight="251665408" behindDoc="1" locked="0" layoutInCell="1" allowOverlap="1" wp14:anchorId="7A50ED47" wp14:editId="0DABB7C1">
              <wp:simplePos x="0" y="0"/>
              <wp:positionH relativeFrom="page">
                <wp:posOffset>3855085</wp:posOffset>
              </wp:positionH>
              <wp:positionV relativeFrom="page">
                <wp:posOffset>474980</wp:posOffset>
              </wp:positionV>
              <wp:extent cx="102870" cy="86995"/>
              <wp:effectExtent l="0" t="0" r="0" b="0"/>
              <wp:wrapNone/>
              <wp:docPr id="8" name="Shape 11"/>
              <wp:cNvGraphicFramePr/>
              <a:graphic xmlns:a="http://schemas.openxmlformats.org/drawingml/2006/main">
                <a:graphicData uri="http://schemas.microsoft.com/office/word/2010/wordprocessingShape">
                  <wps:wsp>
                    <wps:cNvSpPr txBox="1"/>
                    <wps:spPr>
                      <a:xfrm>
                        <a:off x="0" y="0"/>
                        <a:ext cx="102870" cy="86995"/>
                      </a:xfrm>
                      <a:prstGeom prst="rect">
                        <a:avLst/>
                      </a:prstGeom>
                      <a:noFill/>
                    </wps:spPr>
                    <wps:txbx>
                      <w:txbxContent>
                        <w:p w:rsidR="0073666D" w:rsidRDefault="0073666D">
                          <w:pPr>
                            <w:pStyle w:val="Headerorfooter20"/>
                            <w:shd w:val="clear" w:color="auto" w:fill="auto"/>
                          </w:pPr>
                          <w:r>
                            <w:fldChar w:fldCharType="begin"/>
                          </w:r>
                          <w:r>
                            <w:instrText xml:space="preserve"> PAGE \* MERGEFORMAT </w:instrText>
                          </w:r>
                          <w:r>
                            <w:fldChar w:fldCharType="separate"/>
                          </w:r>
                          <w:r w:rsidR="00800AED" w:rsidRPr="00800AED">
                            <w:rPr>
                              <w:noProof/>
                              <w:lang w:val="en-US" w:eastAsia="en-US" w:bidi="en-US"/>
                            </w:rPr>
                            <w:t>13</w:t>
                          </w:r>
                          <w:r>
                            <w:rPr>
                              <w:lang w:val="en-US" w:eastAsia="en-US" w:bidi="en-US"/>
                            </w:rPr>
                            <w:fldChar w:fldCharType="end"/>
                          </w:r>
                        </w:p>
                      </w:txbxContent>
                    </wps:txbx>
                    <wps:bodyPr wrap="none" lIns="0" tIns="0" rIns="0" bIns="0">
                      <a:spAutoFit/>
                    </wps:bodyPr>
                  </wps:wsp>
                </a:graphicData>
              </a:graphic>
            </wp:anchor>
          </w:drawing>
        </mc:Choice>
        <mc:Fallback>
          <w:pict>
            <v:shapetype w14:anchorId="7A50ED47" id="_x0000_t202" coordsize="21600,21600" o:spt="202" path="m,l,21600r21600,l21600,xe">
              <v:stroke joinstyle="miter"/>
              <v:path gradientshapeok="t" o:connecttype="rect"/>
            </v:shapetype>
            <v:shape id="_x0000_s1036" type="#_x0000_t202" style="position:absolute;margin-left:303.55pt;margin-top:37.4pt;width:8.1pt;height:6.8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" filled="f" stroked="f">
              <v:textbox style="mso-fit-shape-to-text:t" inset="0,0,0,0">
                <w:txbxContent>
                  <w:p w:rsidR="0073666D" w:rsidRDefault="0073666D">
                    <w:pPr>
                      <w:pStyle w:val="Headerorfooter20"/>
                      <w:shd w:val="clear" w:color="auto" w:fill="auto"/>
                    </w:pPr>
                    <w:r>
                      <w:fldChar w:fldCharType="begin"/>
                    </w:r>
                    <w:r>
                      <w:instrText xml:space="preserve"> PAGE \* MERGEFORMAT </w:instrText>
                    </w:r>
                    <w:r>
                      <w:fldChar w:fldCharType="separate"/>
                    </w:r>
                    <w:r w:rsidR="00800AED" w:rsidRPr="00800AED">
                      <w:rPr>
                        <w:noProof/>
                        <w:lang w:val="en-US" w:eastAsia="en-US" w:bidi="en-US"/>
                      </w:rPr>
                      <w:t>13</w:t>
                    </w:r>
                    <w:r>
                      <w:rPr>
                        <w:lang w:val="en-US" w:eastAsia="en-US" w:bidi="en-US"/>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CA" w:rsidRDefault="00366BDB">
    <w:pPr>
      <w:spacing w:line="1" w:lineRule="exact"/>
    </w:pPr>
    <w:r>
      <w:rPr>
        <w:noProof/>
        <w:lang w:val="en-US" w:eastAsia="en-US" w:bidi="ar-SA"/>
      </w:rPr>
      <mc:AlternateContent>
        <mc:Choice Requires="wps">
          <w:drawing>
            <wp:anchor distT="0" distB="0" distL="0" distR="0" simplePos="0" relativeHeight="251659264" behindDoc="1" locked="0" layoutInCell="1" allowOverlap="1">
              <wp:simplePos x="0" y="0"/>
              <wp:positionH relativeFrom="page">
                <wp:posOffset>3855085</wp:posOffset>
              </wp:positionH>
              <wp:positionV relativeFrom="page">
                <wp:posOffset>474980</wp:posOffset>
              </wp:positionV>
              <wp:extent cx="102870" cy="86995"/>
              <wp:effectExtent l="0" t="0" r="0" b="0"/>
              <wp:wrapNone/>
              <wp:docPr id="17" name="Shape 17"/>
              <wp:cNvGraphicFramePr/>
              <a:graphic xmlns:a="http://schemas.openxmlformats.org/drawingml/2006/main">
                <a:graphicData uri="http://schemas.microsoft.com/office/word/2010/wordprocessingShape">
                  <wps:wsp>
                    <wps:cNvSpPr txBox="1"/>
                    <wps:spPr>
                      <a:xfrm>
                        <a:off x="0" y="0"/>
                        <a:ext cx="102870" cy="86995"/>
                      </a:xfrm>
                      <a:prstGeom prst="rect">
                        <a:avLst/>
                      </a:prstGeom>
                      <a:noFill/>
                    </wps:spPr>
                    <wps:txbx>
                      <w:txbxContent>
                        <w:p w:rsidR="002E34CA" w:rsidRDefault="00366BDB">
                          <w:pPr>
                            <w:pStyle w:val="Headerorfooter20"/>
                            <w:shd w:val="clear" w:color="auto" w:fill="auto"/>
                          </w:pPr>
                          <w:r>
                            <w:fldChar w:fldCharType="begin"/>
                          </w:r>
                          <w:r>
                            <w:instrText xml:space="preserve"> PAGE \* MERGEFORMAT </w:instrText>
                          </w:r>
                          <w:r>
                            <w:fldChar w:fldCharType="separate"/>
                          </w:r>
                          <w:r w:rsidR="0073666D" w:rsidRPr="0073666D">
                            <w:rPr>
                              <w:noProof/>
                              <w:lang w:val="en-US" w:eastAsia="en-US" w:bidi="en-US"/>
                            </w:rPr>
                            <w:t>15</w:t>
                          </w:r>
                          <w:r>
                            <w:rPr>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7" type="#_x0000_t202" style="position:absolute;margin-left:303.55pt;margin-top:37.4pt;width:8.1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" filled="f" stroked="f">
              <v:textbox style="mso-fit-shape-to-text:t" inset="0,0,0,0">
                <w:txbxContent>
                  <w:p w:rsidR="002E34CA" w:rsidRDefault="00366BDB">
                    <w:pPr>
                      <w:pStyle w:val="Headerorfooter20"/>
                      <w:shd w:val="clear" w:color="auto" w:fill="auto"/>
                    </w:pPr>
                    <w:r>
                      <w:fldChar w:fldCharType="begin"/>
                    </w:r>
                    <w:r>
                      <w:instrText xml:space="preserve"> PAGE \* MERGEFORMAT </w:instrText>
                    </w:r>
                    <w:r>
                      <w:fldChar w:fldCharType="separate"/>
                    </w:r>
                    <w:r w:rsidR="0073666D" w:rsidRPr="0073666D">
                      <w:rPr>
                        <w:noProof/>
                        <w:lang w:val="en-US" w:eastAsia="en-US" w:bidi="en-US"/>
                      </w:rPr>
                      <w:t>15</w:t>
                    </w:r>
                    <w:r>
                      <w:rPr>
                        <w:lang w:val="en-US" w:eastAsia="en-US" w:bidi="en-U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4pt;height:14.4pt" o:bullet="t">
        <v:imagedata r:id="rId1" o:title="mso1"/>
      </v:shape>
    </w:pict>
  </w:numPicBullet>
  <w:abstractNum w:abstractNumId="0" w15:restartNumberingAfterBreak="0">
    <w:nsid w:val="9239341B"/>
    <w:multiLevelType w:val="singleLevel"/>
    <w:tmpl w:val="9239341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1" w15:restartNumberingAfterBreak="0">
    <w:nsid w:val="B5E306ED"/>
    <w:multiLevelType w:val="singleLevel"/>
    <w:tmpl w:val="B5E306ED"/>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abstractNum>
  <w:abstractNum w:abstractNumId="2" w15:restartNumberingAfterBreak="0">
    <w:nsid w:val="BF205925"/>
    <w:multiLevelType w:val="singleLevel"/>
    <w:tmpl w:val="BF20592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3" w15:restartNumberingAfterBreak="0">
    <w:nsid w:val="C8879AEF"/>
    <w:multiLevelType w:val="singleLevel"/>
    <w:tmpl w:val="C8879A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4" w15:restartNumberingAfterBreak="0">
    <w:nsid w:val="CF092B84"/>
    <w:multiLevelType w:val="singleLevel"/>
    <w:tmpl w:val="CF092B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abstractNum>
  <w:abstractNum w:abstractNumId="5" w15:restartNumberingAfterBreak="0">
    <w:nsid w:val="0053208E"/>
    <w:multiLevelType w:val="singleLevel"/>
    <w:tmpl w:val="00532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6" w15:restartNumberingAfterBreak="0">
    <w:nsid w:val="0248C179"/>
    <w:multiLevelType w:val="singleLevel"/>
    <w:tmpl w:val="0248C17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7" w15:restartNumberingAfterBreak="0">
    <w:nsid w:val="03D62ECE"/>
    <w:multiLevelType w:val="singleLevel"/>
    <w:tmpl w:val="03D62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8" w15:restartNumberingAfterBreak="0">
    <w:nsid w:val="25B654F3"/>
    <w:multiLevelType w:val="singleLevel"/>
    <w:tmpl w:val="25B654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9" w15:restartNumberingAfterBreak="0">
    <w:nsid w:val="2A8F537B"/>
    <w:multiLevelType w:val="singleLevel"/>
    <w:tmpl w:val="2A8F537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10" w15:restartNumberingAfterBreak="0">
    <w:nsid w:val="43CD430D"/>
    <w:multiLevelType w:val="hybridMultilevel"/>
    <w:tmpl w:val="1D78CA10"/>
    <w:lvl w:ilvl="0" w:tplc="74B6C3D8">
      <w:start w:val="1"/>
      <w:numFmt w:val="bullet"/>
      <w:lvlText w:val="-"/>
      <w:lvlJc w:val="left"/>
      <w:pPr>
        <w:tabs>
          <w:tab w:val="num" w:pos="680"/>
        </w:tabs>
        <w:ind w:left="680" w:hanging="340"/>
      </w:pPr>
      <w:rPr>
        <w:rFonts w:ascii="VNI-Times" w:hAnsi="VNI-Times" w:cs="VNI-Time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D4DC07F"/>
    <w:multiLevelType w:val="singleLevel"/>
    <w:tmpl w:val="4D4DC07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12" w15:restartNumberingAfterBreak="0">
    <w:nsid w:val="59ADCABA"/>
    <w:multiLevelType w:val="multilevel"/>
    <w:tmpl w:val="59ADCA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241D34"/>
    <w:multiLevelType w:val="singleLevel"/>
    <w:tmpl w:val="5A241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abstractNum w:abstractNumId="14" w15:restartNumberingAfterBreak="0">
    <w:nsid w:val="72183CF9"/>
    <w:multiLevelType w:val="singleLevel"/>
    <w:tmpl w:val="72183CF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5"/>
  </w:num>
  <w:num w:numId="2">
    <w:abstractNumId w:val="4"/>
  </w:num>
  <w:num w:numId="3">
    <w:abstractNumId w:val="12"/>
  </w:num>
  <w:num w:numId="4">
    <w:abstractNumId w:val="2"/>
  </w:num>
  <w:num w:numId="5">
    <w:abstractNumId w:val="1"/>
  </w:num>
  <w:num w:numId="6">
    <w:abstractNumId w:val="7"/>
  </w:num>
  <w:num w:numId="7">
    <w:abstractNumId w:val="8"/>
  </w:num>
  <w:num w:numId="8">
    <w:abstractNumId w:val="14"/>
  </w:num>
  <w:num w:numId="9">
    <w:abstractNumId w:val="6"/>
  </w:num>
  <w:num w:numId="10">
    <w:abstractNumId w:val="0"/>
  </w:num>
  <w:num w:numId="11">
    <w:abstractNumId w:val="9"/>
  </w:num>
  <w:num w:numId="12">
    <w:abstractNumId w:val="13"/>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CA"/>
    <w:rsid w:val="00023513"/>
    <w:rsid w:val="000608FA"/>
    <w:rsid w:val="001933F4"/>
    <w:rsid w:val="002E34CA"/>
    <w:rsid w:val="00332A63"/>
    <w:rsid w:val="00366BDB"/>
    <w:rsid w:val="0043785B"/>
    <w:rsid w:val="00453B92"/>
    <w:rsid w:val="00466B01"/>
    <w:rsid w:val="004C5FF6"/>
    <w:rsid w:val="006F5C63"/>
    <w:rsid w:val="00720845"/>
    <w:rsid w:val="0073666D"/>
    <w:rsid w:val="00800AED"/>
    <w:rsid w:val="009B69FB"/>
    <w:rsid w:val="00A54BCB"/>
    <w:rsid w:val="00AB0B75"/>
    <w:rsid w:val="00AC0028"/>
    <w:rsid w:val="00B2441E"/>
    <w:rsid w:val="00C07068"/>
    <w:rsid w:val="00D367D7"/>
    <w:rsid w:val="00D6614D"/>
    <w:rsid w:val="00D67E02"/>
    <w:rsid w:val="00F12861"/>
    <w:rsid w:val="00F71680"/>
    <w:rsid w:val="1025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B4A38-975C-41BE-A887-26F88783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character" w:customStyle="1" w:styleId="Tablecaption">
    <w:name w:val="Table caption_"/>
    <w:basedOn w:val="DefaultParagraphFont"/>
    <w:link w:val="Tablecaption0"/>
    <w:rPr>
      <w:rFonts w:ascii="Times New Roman" w:eastAsia="Times New Roman" w:hAnsi="Times New Roman" w:cs="Times New Roman"/>
      <w:u w:val="none"/>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rPr>
  </w:style>
  <w:style w:type="character" w:customStyle="1" w:styleId="Other">
    <w:name w:val="Other_"/>
    <w:basedOn w:val="DefaultParagraphFont"/>
    <w:link w:val="Other0"/>
    <w:rPr>
      <w:rFonts w:ascii="Times New Roman" w:eastAsia="Times New Roman" w:hAnsi="Times New Roman" w:cs="Times New Roman"/>
      <w:sz w:val="28"/>
      <w:szCs w:val="28"/>
      <w:u w:val="none"/>
    </w:rPr>
  </w:style>
  <w:style w:type="paragraph" w:customStyle="1" w:styleId="Other0">
    <w:name w:val="Other"/>
    <w:basedOn w:val="Normal"/>
    <w:link w:val="Other"/>
    <w:pPr>
      <w:shd w:val="clear" w:color="auto" w:fill="FFFFFF"/>
      <w:spacing w:after="100"/>
      <w:ind w:firstLine="40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Pr>
      <w:rFonts w:ascii="Times New Roman" w:eastAsia="Times New Roman" w:hAnsi="Times New Roman" w:cs="Times New Roman"/>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sz w:val="28"/>
      <w:szCs w:val="28"/>
      <w:u w:val="none"/>
    </w:rPr>
  </w:style>
  <w:style w:type="paragraph" w:customStyle="1" w:styleId="Heading10">
    <w:name w:val="Heading #1"/>
    <w:basedOn w:val="Normal"/>
    <w:link w:val="Heading1"/>
    <w:pPr>
      <w:shd w:val="clear" w:color="auto" w:fill="FFFFFF"/>
      <w:spacing w:after="100"/>
      <w:ind w:firstLine="740"/>
      <w:outlineLvl w:val="0"/>
    </w:pPr>
    <w:rPr>
      <w:rFonts w:ascii="Times New Roman" w:eastAsia="Times New Roman" w:hAnsi="Times New Roman" w:cs="Times New Roman"/>
      <w:b/>
      <w:bCs/>
      <w:sz w:val="28"/>
      <w:szCs w:val="28"/>
    </w:rPr>
  </w:style>
  <w:style w:type="character" w:customStyle="1" w:styleId="Headerorfooter2">
    <w:name w:val="Header or footer (2)_"/>
    <w:basedOn w:val="DefaultParagraphFont"/>
    <w:link w:val="Headerorfooter20"/>
    <w:rPr>
      <w:rFonts w:ascii="Times New Roman" w:eastAsia="Times New Roman" w:hAnsi="Times New Roman" w:cs="Times New Roman"/>
      <w:sz w:val="20"/>
      <w:szCs w:val="20"/>
      <w:u w:val="none"/>
    </w:rPr>
  </w:style>
  <w:style w:type="paragraph" w:customStyle="1" w:styleId="Headerorfooter20">
    <w:name w:val="Header or footer (2)"/>
    <w:basedOn w:val="Normal"/>
    <w:link w:val="Headerorfooter2"/>
    <w:qFormat/>
    <w:pPr>
      <w:shd w:val="clear" w:color="auto" w:fill="FFFFFF"/>
    </w:pPr>
    <w:rPr>
      <w:rFonts w:ascii="Times New Roman" w:eastAsia="Times New Roman" w:hAnsi="Times New Roman" w:cs="Times New Roman"/>
      <w:sz w:val="20"/>
      <w:szCs w:val="20"/>
    </w:rPr>
  </w:style>
  <w:style w:type="character" w:customStyle="1" w:styleId="Bodytext2">
    <w:name w:val="Body text (2)_"/>
    <w:basedOn w:val="DefaultParagraphFont"/>
    <w:link w:val="Bodytext20"/>
    <w:rPr>
      <w:rFonts w:ascii="Times New Roman" w:eastAsia="Times New Roman" w:hAnsi="Times New Roman" w:cs="Times New Roman"/>
      <w:b/>
      <w:bCs/>
      <w:u w:val="none"/>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b/>
      <w:bCs/>
    </w:rPr>
  </w:style>
  <w:style w:type="character" w:customStyle="1" w:styleId="Bodytext3">
    <w:name w:val="Body text (3)_"/>
    <w:basedOn w:val="DefaultParagraphFont"/>
    <w:link w:val="Bodytext30"/>
    <w:qFormat/>
    <w:rPr>
      <w:rFonts w:ascii="Times New Roman" w:eastAsia="Times New Roman" w:hAnsi="Times New Roman" w:cs="Times New Roman"/>
      <w:sz w:val="20"/>
      <w:szCs w:val="20"/>
      <w:u w:val="none"/>
      <w:lang w:val="en-US" w:eastAsia="en-US" w:bidi="en-US"/>
    </w:rPr>
  </w:style>
  <w:style w:type="paragraph" w:customStyle="1" w:styleId="Bodytext30">
    <w:name w:val="Body text (3)"/>
    <w:basedOn w:val="Normal"/>
    <w:link w:val="Bodytext3"/>
    <w:pPr>
      <w:shd w:val="clear" w:color="auto" w:fill="FFFFFF"/>
      <w:spacing w:after="520"/>
      <w:jc w:val="center"/>
    </w:pPr>
    <w:rPr>
      <w:rFonts w:ascii="Times New Roman" w:eastAsia="Times New Roman" w:hAnsi="Times New Roman" w:cs="Times New Roman"/>
      <w:sz w:val="20"/>
      <w:szCs w:val="20"/>
      <w:lang w:val="en-US" w:eastAsia="en-US" w:bidi="en-US"/>
    </w:rPr>
  </w:style>
  <w:style w:type="character" w:styleId="PageNumber">
    <w:name w:val="page number"/>
    <w:basedOn w:val="DefaultParagraphFont"/>
    <w:rsid w:val="00AC0028"/>
  </w:style>
  <w:style w:type="paragraph" w:styleId="BalloonText">
    <w:name w:val="Balloon Text"/>
    <w:basedOn w:val="Normal"/>
    <w:link w:val="BalloonTextChar"/>
    <w:rsid w:val="00F12861"/>
    <w:rPr>
      <w:rFonts w:ascii="Segoe UI" w:hAnsi="Segoe UI" w:cs="Segoe UI"/>
      <w:sz w:val="18"/>
      <w:szCs w:val="18"/>
    </w:rPr>
  </w:style>
  <w:style w:type="character" w:customStyle="1" w:styleId="BalloonTextChar">
    <w:name w:val="Balloon Text Char"/>
    <w:basedOn w:val="DefaultParagraphFont"/>
    <w:link w:val="BalloonText"/>
    <w:rsid w:val="00F12861"/>
    <w:rPr>
      <w:rFonts w:ascii="Segoe UI"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16</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thongnh</dc:creator>
  <cp:lastModifiedBy>Nguyen Huy Thong</cp:lastModifiedBy>
  <cp:revision>14</cp:revision>
  <cp:lastPrinted>2022-04-29T02:28:00Z</cp:lastPrinted>
  <dcterms:created xsi:type="dcterms:W3CDTF">2022-04-06T01:34:00Z</dcterms:created>
  <dcterms:modified xsi:type="dcterms:W3CDTF">2022-04-29T03:33:00Z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99727ECBE32B42B4AC559918C8DBD766</vt:lpwstr>
  </property>
</Properties>
</file>